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>
      <w:pPr>
        <w:spacing w:line="560" w:lineRule="exact"/>
        <w:textAlignment w:val="top"/>
        <w:rPr>
          <w:rFonts w:hint="eastAsia" w:ascii="仿宋_GB2312" w:hAnsi="宋体" w:eastAsia="仿宋_GB2312" w:cs="宋体"/>
          <w:sz w:val="44"/>
          <w:szCs w:val="44"/>
        </w:rPr>
      </w:pPr>
    </w:p>
    <w:p>
      <w:pPr>
        <w:spacing w:afterLines="100" w:line="360" w:lineRule="auto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俞启慧版画艺术馆</w:t>
      </w:r>
      <w:r>
        <w:rPr>
          <w:rFonts w:hint="eastAsia" w:ascii="宋体" w:hAnsi="宋体"/>
          <w:b/>
          <w:sz w:val="44"/>
          <w:szCs w:val="44"/>
          <w:lang w:eastAsia="zh-CN"/>
        </w:rPr>
        <w:t>安全</w:t>
      </w:r>
      <w:r>
        <w:rPr>
          <w:rFonts w:hint="eastAsia" w:ascii="宋体" w:hAnsi="宋体"/>
          <w:b/>
          <w:sz w:val="44"/>
          <w:szCs w:val="44"/>
        </w:rPr>
        <w:t>管理</w:t>
      </w:r>
      <w:r>
        <w:rPr>
          <w:rFonts w:hint="eastAsia" w:ascii="宋体" w:hAnsi="宋体"/>
          <w:b/>
          <w:sz w:val="44"/>
          <w:szCs w:val="44"/>
          <w:lang w:eastAsia="zh-CN"/>
        </w:rPr>
        <w:t>服务项目</w:t>
      </w:r>
    </w:p>
    <w:p>
      <w:pPr>
        <w:spacing w:afterLines="100" w:line="360" w:lineRule="auto"/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报价表</w:t>
      </w:r>
    </w:p>
    <w:tbl>
      <w:tblPr>
        <w:tblStyle w:val="30"/>
        <w:tblW w:w="839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6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0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  容</w:t>
            </w:r>
          </w:p>
        </w:tc>
        <w:tc>
          <w:tcPr>
            <w:tcW w:w="65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36" w:type="dxa"/>
            <w:vAlign w:val="center"/>
          </w:tcPr>
          <w:p>
            <w:pPr>
              <w:pStyle w:val="11"/>
              <w:spacing w:afterLines="50"/>
              <w:ind w:left="0" w:lef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管理服务费用</w:t>
            </w:r>
          </w:p>
        </w:tc>
        <w:tc>
          <w:tcPr>
            <w:tcW w:w="6562" w:type="dxa"/>
            <w:vAlign w:val="center"/>
          </w:tcPr>
          <w:p>
            <w:pPr>
              <w:pStyle w:val="11"/>
              <w:spacing w:afterLines="50"/>
              <w:ind w:left="0" w:left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36" w:type="dxa"/>
            <w:vAlign w:val="center"/>
          </w:tcPr>
          <w:p>
            <w:pPr>
              <w:spacing w:beforeLines="50" w:afterLines="100"/>
              <w:ind w:left="10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投标总价</w:t>
            </w:r>
          </w:p>
        </w:tc>
        <w:tc>
          <w:tcPr>
            <w:tcW w:w="6562" w:type="dxa"/>
            <w:vAlign w:val="center"/>
          </w:tcPr>
          <w:p>
            <w:pPr>
              <w:spacing w:beforeLines="50" w:afterLines="100"/>
              <w:ind w:left="10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大写：</w:t>
            </w:r>
          </w:p>
        </w:tc>
      </w:tr>
    </w:tbl>
    <w:p>
      <w:pPr>
        <w:pStyle w:val="11"/>
        <w:spacing w:afterLines="50"/>
        <w:ind w:left="0" w:leftChars="0"/>
        <w:rPr>
          <w:rFonts w:hint="eastAsia"/>
          <w:b/>
          <w:sz w:val="24"/>
          <w:szCs w:val="24"/>
        </w:rPr>
      </w:pPr>
    </w:p>
    <w:p>
      <w:pPr>
        <w:pStyle w:val="11"/>
        <w:spacing w:afterLines="50"/>
        <w:ind w:left="0" w:left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>
      <w:pPr>
        <w:pStyle w:val="11"/>
        <w:spacing w:afterLines="50"/>
        <w:ind w:left="0" w:lef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报价应包含供应商履行合同或与合同相关联的全部费用、支出、税费及其他支出的所有费用。</w:t>
      </w:r>
    </w:p>
    <w:p>
      <w:pPr>
        <w:pStyle w:val="11"/>
        <w:rPr>
          <w:rFonts w:hint="eastAsia"/>
          <w:sz w:val="24"/>
          <w:szCs w:val="24"/>
        </w:rPr>
      </w:pPr>
    </w:p>
    <w:p>
      <w:pPr>
        <w:pStyle w:val="11"/>
        <w:rPr>
          <w:rFonts w:hint="eastAsia"/>
          <w:sz w:val="24"/>
          <w:szCs w:val="24"/>
        </w:rPr>
      </w:pPr>
    </w:p>
    <w:p>
      <w:pPr>
        <w:pStyle w:val="11"/>
        <w:rPr>
          <w:rFonts w:hint="eastAsia"/>
          <w:sz w:val="24"/>
          <w:szCs w:val="24"/>
        </w:rPr>
      </w:pPr>
    </w:p>
    <w:p>
      <w:pPr>
        <w:pStyle w:val="11"/>
        <w:ind w:left="0" w:leftChars="0"/>
        <w:rPr>
          <w:rFonts w:hint="eastAsia"/>
          <w:sz w:val="24"/>
          <w:szCs w:val="24"/>
        </w:rPr>
      </w:pPr>
    </w:p>
    <w:p>
      <w:pPr>
        <w:spacing w:beforeLines="50" w:afterLines="5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投标人： 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hint="eastAsia"/>
          <w:sz w:val="24"/>
          <w:szCs w:val="24"/>
        </w:rPr>
        <w:t>（公章）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日  期： 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>
      <w:pPr>
        <w:spacing w:line="560" w:lineRule="exact"/>
        <w:textAlignment w:val="top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textAlignment w:val="top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textAlignment w:val="top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↗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pStyle w:val="95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9"/>
    <w:multiLevelType w:val="singleLevel"/>
    <w:tmpl w:val="00000009"/>
    <w:lvl w:ilvl="0" w:tentative="0">
      <w:start w:val="1"/>
      <w:numFmt w:val="decimal"/>
      <w:pStyle w:val="75"/>
      <w:lvlText w:val="%1．"/>
      <w:lvlJc w:val="left"/>
      <w:pPr>
        <w:tabs>
          <w:tab w:val="left" w:pos="315"/>
        </w:tabs>
        <w:ind w:left="315" w:hanging="315"/>
      </w:pPr>
      <w:rPr>
        <w:rFonts w:cs="Times New Roman"/>
      </w:rPr>
    </w:lvl>
  </w:abstractNum>
  <w:abstractNum w:abstractNumId="2">
    <w:nsid w:val="0000000C"/>
    <w:multiLevelType w:val="multilevel"/>
    <w:tmpl w:val="0000000C"/>
    <w:lvl w:ilvl="0" w:tentative="0">
      <w:start w:val="3"/>
      <w:numFmt w:val="bullet"/>
      <w:pStyle w:val="87"/>
      <w:lvlText w:val="●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/>
      </w:rPr>
    </w:lvl>
    <w:lvl w:ilvl="1" w:tentative="0">
      <w:start w:val="1"/>
      <w:numFmt w:val="bullet"/>
      <w:pStyle w:val="82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pStyle w:val="81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pStyle w:val="80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pStyle w:val="84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pStyle w:val="94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78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32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00172A27"/>
    <w:rsid w:val="0000048B"/>
    <w:rsid w:val="00000AF3"/>
    <w:rsid w:val="00001683"/>
    <w:rsid w:val="00002007"/>
    <w:rsid w:val="00002CE3"/>
    <w:rsid w:val="00002FFC"/>
    <w:rsid w:val="0000534D"/>
    <w:rsid w:val="00005F1F"/>
    <w:rsid w:val="00006B96"/>
    <w:rsid w:val="00007375"/>
    <w:rsid w:val="00007969"/>
    <w:rsid w:val="00010E28"/>
    <w:rsid w:val="00010F9E"/>
    <w:rsid w:val="00012E11"/>
    <w:rsid w:val="00013A8C"/>
    <w:rsid w:val="00015349"/>
    <w:rsid w:val="00017D70"/>
    <w:rsid w:val="0002064A"/>
    <w:rsid w:val="00021849"/>
    <w:rsid w:val="00023239"/>
    <w:rsid w:val="00023BF9"/>
    <w:rsid w:val="00026B12"/>
    <w:rsid w:val="00026ED7"/>
    <w:rsid w:val="0002732E"/>
    <w:rsid w:val="0003060B"/>
    <w:rsid w:val="00030831"/>
    <w:rsid w:val="000308BE"/>
    <w:rsid w:val="00031A7C"/>
    <w:rsid w:val="00031F51"/>
    <w:rsid w:val="0003300E"/>
    <w:rsid w:val="000334E6"/>
    <w:rsid w:val="000345C5"/>
    <w:rsid w:val="000363B3"/>
    <w:rsid w:val="000369A2"/>
    <w:rsid w:val="0004237B"/>
    <w:rsid w:val="00044ECE"/>
    <w:rsid w:val="00045595"/>
    <w:rsid w:val="00045AE4"/>
    <w:rsid w:val="00045B67"/>
    <w:rsid w:val="00045E07"/>
    <w:rsid w:val="0004612D"/>
    <w:rsid w:val="00047E32"/>
    <w:rsid w:val="00052A7D"/>
    <w:rsid w:val="00053381"/>
    <w:rsid w:val="000536A9"/>
    <w:rsid w:val="00053902"/>
    <w:rsid w:val="0005519A"/>
    <w:rsid w:val="0005777E"/>
    <w:rsid w:val="00057CB9"/>
    <w:rsid w:val="0006143B"/>
    <w:rsid w:val="0006145C"/>
    <w:rsid w:val="00061565"/>
    <w:rsid w:val="000639ED"/>
    <w:rsid w:val="00063D6E"/>
    <w:rsid w:val="00066629"/>
    <w:rsid w:val="00067584"/>
    <w:rsid w:val="00070FBD"/>
    <w:rsid w:val="00072696"/>
    <w:rsid w:val="00074041"/>
    <w:rsid w:val="000754D3"/>
    <w:rsid w:val="000765D2"/>
    <w:rsid w:val="0007743C"/>
    <w:rsid w:val="00077693"/>
    <w:rsid w:val="0008134E"/>
    <w:rsid w:val="00082487"/>
    <w:rsid w:val="00082663"/>
    <w:rsid w:val="00082AF2"/>
    <w:rsid w:val="00083506"/>
    <w:rsid w:val="00084B08"/>
    <w:rsid w:val="00084F03"/>
    <w:rsid w:val="0008546E"/>
    <w:rsid w:val="00085C54"/>
    <w:rsid w:val="0008675D"/>
    <w:rsid w:val="00086C0E"/>
    <w:rsid w:val="00090C28"/>
    <w:rsid w:val="0009183D"/>
    <w:rsid w:val="00091C0C"/>
    <w:rsid w:val="00092796"/>
    <w:rsid w:val="00092AFF"/>
    <w:rsid w:val="00092D23"/>
    <w:rsid w:val="0009359F"/>
    <w:rsid w:val="00093EFA"/>
    <w:rsid w:val="0009452A"/>
    <w:rsid w:val="000952EA"/>
    <w:rsid w:val="00096414"/>
    <w:rsid w:val="00096BA3"/>
    <w:rsid w:val="000A19BE"/>
    <w:rsid w:val="000A2381"/>
    <w:rsid w:val="000A2C2A"/>
    <w:rsid w:val="000A48B9"/>
    <w:rsid w:val="000A4EAF"/>
    <w:rsid w:val="000A76C4"/>
    <w:rsid w:val="000B06EB"/>
    <w:rsid w:val="000B141C"/>
    <w:rsid w:val="000B20B8"/>
    <w:rsid w:val="000B2275"/>
    <w:rsid w:val="000B47D8"/>
    <w:rsid w:val="000B59C4"/>
    <w:rsid w:val="000B6B01"/>
    <w:rsid w:val="000C0912"/>
    <w:rsid w:val="000C16C4"/>
    <w:rsid w:val="000C4AB7"/>
    <w:rsid w:val="000C5017"/>
    <w:rsid w:val="000C5B7B"/>
    <w:rsid w:val="000D0A93"/>
    <w:rsid w:val="000D176E"/>
    <w:rsid w:val="000D17AE"/>
    <w:rsid w:val="000D1AB4"/>
    <w:rsid w:val="000D27BA"/>
    <w:rsid w:val="000D2BC9"/>
    <w:rsid w:val="000D3F5D"/>
    <w:rsid w:val="000D5096"/>
    <w:rsid w:val="000D55A6"/>
    <w:rsid w:val="000D6C36"/>
    <w:rsid w:val="000D6CD7"/>
    <w:rsid w:val="000E005A"/>
    <w:rsid w:val="000E381D"/>
    <w:rsid w:val="000E515C"/>
    <w:rsid w:val="000E78B0"/>
    <w:rsid w:val="000F0B09"/>
    <w:rsid w:val="000F1737"/>
    <w:rsid w:val="000F18EF"/>
    <w:rsid w:val="000F3546"/>
    <w:rsid w:val="000F418B"/>
    <w:rsid w:val="000F57E3"/>
    <w:rsid w:val="000F5952"/>
    <w:rsid w:val="000F602D"/>
    <w:rsid w:val="000F633F"/>
    <w:rsid w:val="000F7310"/>
    <w:rsid w:val="00101D32"/>
    <w:rsid w:val="00102E38"/>
    <w:rsid w:val="00104565"/>
    <w:rsid w:val="001047E0"/>
    <w:rsid w:val="0010594B"/>
    <w:rsid w:val="001100C0"/>
    <w:rsid w:val="00110283"/>
    <w:rsid w:val="00110BC4"/>
    <w:rsid w:val="0011167B"/>
    <w:rsid w:val="001132A3"/>
    <w:rsid w:val="001151D1"/>
    <w:rsid w:val="001200C5"/>
    <w:rsid w:val="001220B8"/>
    <w:rsid w:val="0012465E"/>
    <w:rsid w:val="00124691"/>
    <w:rsid w:val="0012715D"/>
    <w:rsid w:val="00127BF7"/>
    <w:rsid w:val="00130B50"/>
    <w:rsid w:val="00132A32"/>
    <w:rsid w:val="00132D56"/>
    <w:rsid w:val="001339C7"/>
    <w:rsid w:val="00133FF8"/>
    <w:rsid w:val="00134252"/>
    <w:rsid w:val="00135B0D"/>
    <w:rsid w:val="001362B7"/>
    <w:rsid w:val="00136BC4"/>
    <w:rsid w:val="001375D0"/>
    <w:rsid w:val="00137D00"/>
    <w:rsid w:val="001407B1"/>
    <w:rsid w:val="00140F9B"/>
    <w:rsid w:val="001420C6"/>
    <w:rsid w:val="0014313B"/>
    <w:rsid w:val="00147DE0"/>
    <w:rsid w:val="00150C74"/>
    <w:rsid w:val="00151995"/>
    <w:rsid w:val="001524F2"/>
    <w:rsid w:val="00155154"/>
    <w:rsid w:val="00155D19"/>
    <w:rsid w:val="00157B36"/>
    <w:rsid w:val="00157CB8"/>
    <w:rsid w:val="00161332"/>
    <w:rsid w:val="001648E5"/>
    <w:rsid w:val="00164B6A"/>
    <w:rsid w:val="001661D7"/>
    <w:rsid w:val="00166EFD"/>
    <w:rsid w:val="001671AC"/>
    <w:rsid w:val="001672CA"/>
    <w:rsid w:val="00167C2C"/>
    <w:rsid w:val="0017093D"/>
    <w:rsid w:val="00170B9A"/>
    <w:rsid w:val="001748C7"/>
    <w:rsid w:val="00174DDD"/>
    <w:rsid w:val="00175BE0"/>
    <w:rsid w:val="001802E6"/>
    <w:rsid w:val="001827DA"/>
    <w:rsid w:val="001828CD"/>
    <w:rsid w:val="00182F1F"/>
    <w:rsid w:val="001841AA"/>
    <w:rsid w:val="00184B6E"/>
    <w:rsid w:val="00185711"/>
    <w:rsid w:val="001868BA"/>
    <w:rsid w:val="00190794"/>
    <w:rsid w:val="0019134C"/>
    <w:rsid w:val="00191746"/>
    <w:rsid w:val="00194256"/>
    <w:rsid w:val="00194A5A"/>
    <w:rsid w:val="0019600B"/>
    <w:rsid w:val="001971DC"/>
    <w:rsid w:val="001977C3"/>
    <w:rsid w:val="00197838"/>
    <w:rsid w:val="001A0040"/>
    <w:rsid w:val="001A05F4"/>
    <w:rsid w:val="001A1122"/>
    <w:rsid w:val="001A2148"/>
    <w:rsid w:val="001A2284"/>
    <w:rsid w:val="001A23B7"/>
    <w:rsid w:val="001A2F97"/>
    <w:rsid w:val="001A304C"/>
    <w:rsid w:val="001A5649"/>
    <w:rsid w:val="001A7CCD"/>
    <w:rsid w:val="001B18B4"/>
    <w:rsid w:val="001B2637"/>
    <w:rsid w:val="001B2D5D"/>
    <w:rsid w:val="001B42C4"/>
    <w:rsid w:val="001B6274"/>
    <w:rsid w:val="001B6709"/>
    <w:rsid w:val="001C03ED"/>
    <w:rsid w:val="001C256B"/>
    <w:rsid w:val="001C3725"/>
    <w:rsid w:val="001C3D9E"/>
    <w:rsid w:val="001C7910"/>
    <w:rsid w:val="001C7C16"/>
    <w:rsid w:val="001D111A"/>
    <w:rsid w:val="001D2661"/>
    <w:rsid w:val="001D2B8A"/>
    <w:rsid w:val="001D307F"/>
    <w:rsid w:val="001D4902"/>
    <w:rsid w:val="001D526E"/>
    <w:rsid w:val="001D6E28"/>
    <w:rsid w:val="001D7087"/>
    <w:rsid w:val="001E0BC4"/>
    <w:rsid w:val="001E2041"/>
    <w:rsid w:val="001E24AC"/>
    <w:rsid w:val="001E339F"/>
    <w:rsid w:val="001F0D48"/>
    <w:rsid w:val="001F152A"/>
    <w:rsid w:val="001F310A"/>
    <w:rsid w:val="001F4CDB"/>
    <w:rsid w:val="001F4FE7"/>
    <w:rsid w:val="001F7EEB"/>
    <w:rsid w:val="00200508"/>
    <w:rsid w:val="002011B8"/>
    <w:rsid w:val="002020DD"/>
    <w:rsid w:val="002043A7"/>
    <w:rsid w:val="00204BF2"/>
    <w:rsid w:val="002072AE"/>
    <w:rsid w:val="00207A86"/>
    <w:rsid w:val="0021126F"/>
    <w:rsid w:val="002120A2"/>
    <w:rsid w:val="00217681"/>
    <w:rsid w:val="0022353E"/>
    <w:rsid w:val="00224112"/>
    <w:rsid w:val="00224323"/>
    <w:rsid w:val="00224757"/>
    <w:rsid w:val="00224D0B"/>
    <w:rsid w:val="00225926"/>
    <w:rsid w:val="0022632C"/>
    <w:rsid w:val="00226DE2"/>
    <w:rsid w:val="00227BED"/>
    <w:rsid w:val="002312C9"/>
    <w:rsid w:val="002312CC"/>
    <w:rsid w:val="002326E1"/>
    <w:rsid w:val="002330F1"/>
    <w:rsid w:val="00233664"/>
    <w:rsid w:val="00236A7E"/>
    <w:rsid w:val="002378A8"/>
    <w:rsid w:val="002411C4"/>
    <w:rsid w:val="002419E2"/>
    <w:rsid w:val="00241F09"/>
    <w:rsid w:val="00242097"/>
    <w:rsid w:val="002425CB"/>
    <w:rsid w:val="00243679"/>
    <w:rsid w:val="00244C51"/>
    <w:rsid w:val="002453C5"/>
    <w:rsid w:val="00245CF2"/>
    <w:rsid w:val="00245DB4"/>
    <w:rsid w:val="00246155"/>
    <w:rsid w:val="00247715"/>
    <w:rsid w:val="00247C7D"/>
    <w:rsid w:val="00251B23"/>
    <w:rsid w:val="00251F18"/>
    <w:rsid w:val="00253EFF"/>
    <w:rsid w:val="00254A9F"/>
    <w:rsid w:val="00255F60"/>
    <w:rsid w:val="00256555"/>
    <w:rsid w:val="00257A09"/>
    <w:rsid w:val="00260AC3"/>
    <w:rsid w:val="00261C69"/>
    <w:rsid w:val="00263B0E"/>
    <w:rsid w:val="002658A0"/>
    <w:rsid w:val="002664D3"/>
    <w:rsid w:val="002665CE"/>
    <w:rsid w:val="00272FFE"/>
    <w:rsid w:val="002733B9"/>
    <w:rsid w:val="00273448"/>
    <w:rsid w:val="002737AA"/>
    <w:rsid w:val="0027444B"/>
    <w:rsid w:val="002765BB"/>
    <w:rsid w:val="0028041C"/>
    <w:rsid w:val="002819A0"/>
    <w:rsid w:val="00281A05"/>
    <w:rsid w:val="00283E8E"/>
    <w:rsid w:val="002843A2"/>
    <w:rsid w:val="002849CD"/>
    <w:rsid w:val="00285267"/>
    <w:rsid w:val="00286AA2"/>
    <w:rsid w:val="00287188"/>
    <w:rsid w:val="0029079D"/>
    <w:rsid w:val="00295364"/>
    <w:rsid w:val="00297DF1"/>
    <w:rsid w:val="002A0520"/>
    <w:rsid w:val="002A35C6"/>
    <w:rsid w:val="002A3E19"/>
    <w:rsid w:val="002A50AC"/>
    <w:rsid w:val="002A5D99"/>
    <w:rsid w:val="002A65CD"/>
    <w:rsid w:val="002A77FF"/>
    <w:rsid w:val="002B05FB"/>
    <w:rsid w:val="002B18F3"/>
    <w:rsid w:val="002B2ADA"/>
    <w:rsid w:val="002B5F32"/>
    <w:rsid w:val="002B6E9D"/>
    <w:rsid w:val="002B70DA"/>
    <w:rsid w:val="002B7559"/>
    <w:rsid w:val="002B7719"/>
    <w:rsid w:val="002C01F4"/>
    <w:rsid w:val="002C0534"/>
    <w:rsid w:val="002C1A7E"/>
    <w:rsid w:val="002C21E1"/>
    <w:rsid w:val="002C4D63"/>
    <w:rsid w:val="002C513C"/>
    <w:rsid w:val="002D26A0"/>
    <w:rsid w:val="002D3204"/>
    <w:rsid w:val="002D50AA"/>
    <w:rsid w:val="002D6459"/>
    <w:rsid w:val="002D78E4"/>
    <w:rsid w:val="002E1D7C"/>
    <w:rsid w:val="002E27D6"/>
    <w:rsid w:val="002E664B"/>
    <w:rsid w:val="002F0031"/>
    <w:rsid w:val="002F049E"/>
    <w:rsid w:val="002F0A3A"/>
    <w:rsid w:val="002F0C2E"/>
    <w:rsid w:val="002F180B"/>
    <w:rsid w:val="002F2A0B"/>
    <w:rsid w:val="002F61D5"/>
    <w:rsid w:val="002F6A02"/>
    <w:rsid w:val="002F6AE4"/>
    <w:rsid w:val="002F6ED6"/>
    <w:rsid w:val="002F7D1E"/>
    <w:rsid w:val="00300D1B"/>
    <w:rsid w:val="00300FB1"/>
    <w:rsid w:val="00301E5A"/>
    <w:rsid w:val="00305A19"/>
    <w:rsid w:val="00306315"/>
    <w:rsid w:val="00306D3A"/>
    <w:rsid w:val="003073D8"/>
    <w:rsid w:val="00312251"/>
    <w:rsid w:val="003134E0"/>
    <w:rsid w:val="00314229"/>
    <w:rsid w:val="003144C2"/>
    <w:rsid w:val="003146A0"/>
    <w:rsid w:val="00314A25"/>
    <w:rsid w:val="0031572C"/>
    <w:rsid w:val="003166A3"/>
    <w:rsid w:val="00317FDA"/>
    <w:rsid w:val="003204DA"/>
    <w:rsid w:val="003219C6"/>
    <w:rsid w:val="00321A43"/>
    <w:rsid w:val="00321C30"/>
    <w:rsid w:val="003236DA"/>
    <w:rsid w:val="00323C19"/>
    <w:rsid w:val="00324417"/>
    <w:rsid w:val="00325B0A"/>
    <w:rsid w:val="00327AFB"/>
    <w:rsid w:val="00331B7E"/>
    <w:rsid w:val="00332AC0"/>
    <w:rsid w:val="00333974"/>
    <w:rsid w:val="00333BD5"/>
    <w:rsid w:val="00334147"/>
    <w:rsid w:val="00335EBD"/>
    <w:rsid w:val="0033704D"/>
    <w:rsid w:val="0033785B"/>
    <w:rsid w:val="0034379E"/>
    <w:rsid w:val="00343C44"/>
    <w:rsid w:val="0034457D"/>
    <w:rsid w:val="00344D2C"/>
    <w:rsid w:val="003452AA"/>
    <w:rsid w:val="00346BE5"/>
    <w:rsid w:val="00347C04"/>
    <w:rsid w:val="0035099F"/>
    <w:rsid w:val="00350D96"/>
    <w:rsid w:val="003514F9"/>
    <w:rsid w:val="003518A3"/>
    <w:rsid w:val="00352E70"/>
    <w:rsid w:val="00353367"/>
    <w:rsid w:val="00353A5F"/>
    <w:rsid w:val="0035402E"/>
    <w:rsid w:val="003561FF"/>
    <w:rsid w:val="003565BC"/>
    <w:rsid w:val="00356874"/>
    <w:rsid w:val="003569FB"/>
    <w:rsid w:val="0036111C"/>
    <w:rsid w:val="00361B1B"/>
    <w:rsid w:val="0036543A"/>
    <w:rsid w:val="003678F4"/>
    <w:rsid w:val="0037072E"/>
    <w:rsid w:val="00370E4B"/>
    <w:rsid w:val="00372E54"/>
    <w:rsid w:val="00372E5B"/>
    <w:rsid w:val="003734E9"/>
    <w:rsid w:val="003759D5"/>
    <w:rsid w:val="0037640D"/>
    <w:rsid w:val="003764B6"/>
    <w:rsid w:val="003766C3"/>
    <w:rsid w:val="00377374"/>
    <w:rsid w:val="00382D38"/>
    <w:rsid w:val="00383A90"/>
    <w:rsid w:val="00384318"/>
    <w:rsid w:val="003853EA"/>
    <w:rsid w:val="00385D03"/>
    <w:rsid w:val="00385E6F"/>
    <w:rsid w:val="00386383"/>
    <w:rsid w:val="003871E1"/>
    <w:rsid w:val="00387E1D"/>
    <w:rsid w:val="0039016A"/>
    <w:rsid w:val="0039280A"/>
    <w:rsid w:val="00394B15"/>
    <w:rsid w:val="00394D97"/>
    <w:rsid w:val="0039510D"/>
    <w:rsid w:val="00396AAC"/>
    <w:rsid w:val="003A1119"/>
    <w:rsid w:val="003A3D8C"/>
    <w:rsid w:val="003A3FC2"/>
    <w:rsid w:val="003A47CF"/>
    <w:rsid w:val="003A6145"/>
    <w:rsid w:val="003B0339"/>
    <w:rsid w:val="003B1B9F"/>
    <w:rsid w:val="003B28F5"/>
    <w:rsid w:val="003B2941"/>
    <w:rsid w:val="003B3CE8"/>
    <w:rsid w:val="003B3EC7"/>
    <w:rsid w:val="003B41F1"/>
    <w:rsid w:val="003B4ACA"/>
    <w:rsid w:val="003B5DDA"/>
    <w:rsid w:val="003B60CD"/>
    <w:rsid w:val="003B64BE"/>
    <w:rsid w:val="003C07E4"/>
    <w:rsid w:val="003C12AC"/>
    <w:rsid w:val="003C2E72"/>
    <w:rsid w:val="003C3AD6"/>
    <w:rsid w:val="003C3C8F"/>
    <w:rsid w:val="003C6D30"/>
    <w:rsid w:val="003C7BF4"/>
    <w:rsid w:val="003D09A6"/>
    <w:rsid w:val="003D0A77"/>
    <w:rsid w:val="003D0D65"/>
    <w:rsid w:val="003D0E89"/>
    <w:rsid w:val="003D3C74"/>
    <w:rsid w:val="003D4025"/>
    <w:rsid w:val="003D63A0"/>
    <w:rsid w:val="003D6517"/>
    <w:rsid w:val="003D653A"/>
    <w:rsid w:val="003D74F7"/>
    <w:rsid w:val="003D7D68"/>
    <w:rsid w:val="003E1D0E"/>
    <w:rsid w:val="003E2BEB"/>
    <w:rsid w:val="003E41BC"/>
    <w:rsid w:val="003E5762"/>
    <w:rsid w:val="003E79A1"/>
    <w:rsid w:val="003E7DF0"/>
    <w:rsid w:val="003F0D4E"/>
    <w:rsid w:val="003F12FA"/>
    <w:rsid w:val="003F130E"/>
    <w:rsid w:val="003F5F88"/>
    <w:rsid w:val="003F731A"/>
    <w:rsid w:val="003F79E0"/>
    <w:rsid w:val="00400C91"/>
    <w:rsid w:val="00402A42"/>
    <w:rsid w:val="00403655"/>
    <w:rsid w:val="00406426"/>
    <w:rsid w:val="0040645D"/>
    <w:rsid w:val="00406705"/>
    <w:rsid w:val="00407FDA"/>
    <w:rsid w:val="00410390"/>
    <w:rsid w:val="004128E6"/>
    <w:rsid w:val="004130E0"/>
    <w:rsid w:val="0041449B"/>
    <w:rsid w:val="00415297"/>
    <w:rsid w:val="004155F9"/>
    <w:rsid w:val="00420D6F"/>
    <w:rsid w:val="004233F9"/>
    <w:rsid w:val="00423D3C"/>
    <w:rsid w:val="00424450"/>
    <w:rsid w:val="004254ED"/>
    <w:rsid w:val="00425580"/>
    <w:rsid w:val="00425E6A"/>
    <w:rsid w:val="00430CC3"/>
    <w:rsid w:val="00433182"/>
    <w:rsid w:val="00433568"/>
    <w:rsid w:val="004362EE"/>
    <w:rsid w:val="00436332"/>
    <w:rsid w:val="00436915"/>
    <w:rsid w:val="00436A50"/>
    <w:rsid w:val="00436C44"/>
    <w:rsid w:val="00436E78"/>
    <w:rsid w:val="00437010"/>
    <w:rsid w:val="0043725D"/>
    <w:rsid w:val="004379EA"/>
    <w:rsid w:val="00440732"/>
    <w:rsid w:val="0044148D"/>
    <w:rsid w:val="004424D3"/>
    <w:rsid w:val="004424EF"/>
    <w:rsid w:val="00443068"/>
    <w:rsid w:val="0044379C"/>
    <w:rsid w:val="0044594D"/>
    <w:rsid w:val="00450461"/>
    <w:rsid w:val="00450858"/>
    <w:rsid w:val="004522A0"/>
    <w:rsid w:val="00456044"/>
    <w:rsid w:val="0045634F"/>
    <w:rsid w:val="00456FDE"/>
    <w:rsid w:val="00457622"/>
    <w:rsid w:val="00461E3C"/>
    <w:rsid w:val="004635C7"/>
    <w:rsid w:val="00465045"/>
    <w:rsid w:val="004653F1"/>
    <w:rsid w:val="00465CA4"/>
    <w:rsid w:val="00467E74"/>
    <w:rsid w:val="004704B9"/>
    <w:rsid w:val="004713AD"/>
    <w:rsid w:val="0047166E"/>
    <w:rsid w:val="0047221E"/>
    <w:rsid w:val="00473C7A"/>
    <w:rsid w:val="00475959"/>
    <w:rsid w:val="00475BD7"/>
    <w:rsid w:val="00476BE5"/>
    <w:rsid w:val="00476C96"/>
    <w:rsid w:val="00480209"/>
    <w:rsid w:val="00480937"/>
    <w:rsid w:val="00480B67"/>
    <w:rsid w:val="00480DE2"/>
    <w:rsid w:val="00480EAE"/>
    <w:rsid w:val="00482212"/>
    <w:rsid w:val="004830C1"/>
    <w:rsid w:val="004841E1"/>
    <w:rsid w:val="00484CDD"/>
    <w:rsid w:val="00484F19"/>
    <w:rsid w:val="004854AF"/>
    <w:rsid w:val="00486AA1"/>
    <w:rsid w:val="00487DE0"/>
    <w:rsid w:val="00487FC8"/>
    <w:rsid w:val="004907DF"/>
    <w:rsid w:val="00490863"/>
    <w:rsid w:val="00490E10"/>
    <w:rsid w:val="004912BF"/>
    <w:rsid w:val="004919A7"/>
    <w:rsid w:val="00492845"/>
    <w:rsid w:val="0049288B"/>
    <w:rsid w:val="004929F0"/>
    <w:rsid w:val="00492A55"/>
    <w:rsid w:val="00493D40"/>
    <w:rsid w:val="004969B2"/>
    <w:rsid w:val="00496D73"/>
    <w:rsid w:val="00496DC6"/>
    <w:rsid w:val="00496E3E"/>
    <w:rsid w:val="00496FC0"/>
    <w:rsid w:val="004A1630"/>
    <w:rsid w:val="004A2F2D"/>
    <w:rsid w:val="004A5266"/>
    <w:rsid w:val="004A5E15"/>
    <w:rsid w:val="004A6E96"/>
    <w:rsid w:val="004A73EF"/>
    <w:rsid w:val="004A7CC8"/>
    <w:rsid w:val="004A7FCA"/>
    <w:rsid w:val="004B02E3"/>
    <w:rsid w:val="004B1EF7"/>
    <w:rsid w:val="004B1F0D"/>
    <w:rsid w:val="004B2780"/>
    <w:rsid w:val="004B477C"/>
    <w:rsid w:val="004B4BCD"/>
    <w:rsid w:val="004B538D"/>
    <w:rsid w:val="004C4EF2"/>
    <w:rsid w:val="004C6023"/>
    <w:rsid w:val="004C6EB1"/>
    <w:rsid w:val="004C7CAF"/>
    <w:rsid w:val="004D0DAE"/>
    <w:rsid w:val="004D16F8"/>
    <w:rsid w:val="004D33B6"/>
    <w:rsid w:val="004D360F"/>
    <w:rsid w:val="004D430D"/>
    <w:rsid w:val="004D466E"/>
    <w:rsid w:val="004D4A55"/>
    <w:rsid w:val="004D5034"/>
    <w:rsid w:val="004D6725"/>
    <w:rsid w:val="004D7B2C"/>
    <w:rsid w:val="004E0394"/>
    <w:rsid w:val="004E0501"/>
    <w:rsid w:val="004E0E49"/>
    <w:rsid w:val="004E2BF4"/>
    <w:rsid w:val="004E3030"/>
    <w:rsid w:val="004E39D7"/>
    <w:rsid w:val="004E45CF"/>
    <w:rsid w:val="004E5A1B"/>
    <w:rsid w:val="004E6B15"/>
    <w:rsid w:val="004E6FBC"/>
    <w:rsid w:val="004F27D5"/>
    <w:rsid w:val="004F3B7B"/>
    <w:rsid w:val="004F4895"/>
    <w:rsid w:val="004F627A"/>
    <w:rsid w:val="004F642F"/>
    <w:rsid w:val="004F72BE"/>
    <w:rsid w:val="004F7518"/>
    <w:rsid w:val="004F7558"/>
    <w:rsid w:val="0050045D"/>
    <w:rsid w:val="00500ACA"/>
    <w:rsid w:val="00502C3C"/>
    <w:rsid w:val="00503711"/>
    <w:rsid w:val="005047CA"/>
    <w:rsid w:val="005047EF"/>
    <w:rsid w:val="0050581D"/>
    <w:rsid w:val="005059CC"/>
    <w:rsid w:val="00505C30"/>
    <w:rsid w:val="00510E9C"/>
    <w:rsid w:val="005110CC"/>
    <w:rsid w:val="00511345"/>
    <w:rsid w:val="00511AF4"/>
    <w:rsid w:val="00512384"/>
    <w:rsid w:val="00512615"/>
    <w:rsid w:val="00513FF6"/>
    <w:rsid w:val="0051678F"/>
    <w:rsid w:val="00517D37"/>
    <w:rsid w:val="00522191"/>
    <w:rsid w:val="00524CC5"/>
    <w:rsid w:val="0053102A"/>
    <w:rsid w:val="00531BB2"/>
    <w:rsid w:val="00531F29"/>
    <w:rsid w:val="005325B0"/>
    <w:rsid w:val="0053288A"/>
    <w:rsid w:val="00533235"/>
    <w:rsid w:val="00533443"/>
    <w:rsid w:val="0053397A"/>
    <w:rsid w:val="00534446"/>
    <w:rsid w:val="00534BC9"/>
    <w:rsid w:val="0053583F"/>
    <w:rsid w:val="00536976"/>
    <w:rsid w:val="00536E70"/>
    <w:rsid w:val="005375CD"/>
    <w:rsid w:val="005412D8"/>
    <w:rsid w:val="00541507"/>
    <w:rsid w:val="00541B4A"/>
    <w:rsid w:val="00543147"/>
    <w:rsid w:val="005435A9"/>
    <w:rsid w:val="00543BF9"/>
    <w:rsid w:val="00544506"/>
    <w:rsid w:val="00544695"/>
    <w:rsid w:val="00544A34"/>
    <w:rsid w:val="00544D67"/>
    <w:rsid w:val="00544EC1"/>
    <w:rsid w:val="0054512B"/>
    <w:rsid w:val="00545B16"/>
    <w:rsid w:val="00545F01"/>
    <w:rsid w:val="00552AEA"/>
    <w:rsid w:val="00555330"/>
    <w:rsid w:val="005555E4"/>
    <w:rsid w:val="0055617B"/>
    <w:rsid w:val="00556597"/>
    <w:rsid w:val="005577BA"/>
    <w:rsid w:val="00557938"/>
    <w:rsid w:val="00557DDB"/>
    <w:rsid w:val="005606A6"/>
    <w:rsid w:val="00561E0F"/>
    <w:rsid w:val="0056328F"/>
    <w:rsid w:val="005640D4"/>
    <w:rsid w:val="005648F9"/>
    <w:rsid w:val="0056573F"/>
    <w:rsid w:val="005668C6"/>
    <w:rsid w:val="0057035D"/>
    <w:rsid w:val="00571703"/>
    <w:rsid w:val="00571E17"/>
    <w:rsid w:val="00574251"/>
    <w:rsid w:val="00575E0D"/>
    <w:rsid w:val="00576B8D"/>
    <w:rsid w:val="00577599"/>
    <w:rsid w:val="005776BC"/>
    <w:rsid w:val="0058452D"/>
    <w:rsid w:val="005848FC"/>
    <w:rsid w:val="00584B6E"/>
    <w:rsid w:val="00584BE3"/>
    <w:rsid w:val="005850E4"/>
    <w:rsid w:val="005875EC"/>
    <w:rsid w:val="00587AA0"/>
    <w:rsid w:val="005902F5"/>
    <w:rsid w:val="00590628"/>
    <w:rsid w:val="005908D2"/>
    <w:rsid w:val="00591374"/>
    <w:rsid w:val="005917FE"/>
    <w:rsid w:val="00591983"/>
    <w:rsid w:val="00593674"/>
    <w:rsid w:val="00593FE0"/>
    <w:rsid w:val="0059468B"/>
    <w:rsid w:val="00595843"/>
    <w:rsid w:val="00595C97"/>
    <w:rsid w:val="00595CDD"/>
    <w:rsid w:val="00595D11"/>
    <w:rsid w:val="005A19F5"/>
    <w:rsid w:val="005A4584"/>
    <w:rsid w:val="005A4AA8"/>
    <w:rsid w:val="005A6A12"/>
    <w:rsid w:val="005A7F0B"/>
    <w:rsid w:val="005B1C46"/>
    <w:rsid w:val="005B1F94"/>
    <w:rsid w:val="005B2660"/>
    <w:rsid w:val="005B3EF4"/>
    <w:rsid w:val="005B4937"/>
    <w:rsid w:val="005B4DED"/>
    <w:rsid w:val="005B59BF"/>
    <w:rsid w:val="005B617E"/>
    <w:rsid w:val="005B7885"/>
    <w:rsid w:val="005C02A1"/>
    <w:rsid w:val="005C0B14"/>
    <w:rsid w:val="005C22F1"/>
    <w:rsid w:val="005C3640"/>
    <w:rsid w:val="005C4739"/>
    <w:rsid w:val="005C5AE9"/>
    <w:rsid w:val="005C5D03"/>
    <w:rsid w:val="005C64AB"/>
    <w:rsid w:val="005C67C4"/>
    <w:rsid w:val="005D0728"/>
    <w:rsid w:val="005D145A"/>
    <w:rsid w:val="005D2CA4"/>
    <w:rsid w:val="005D7860"/>
    <w:rsid w:val="005E0F88"/>
    <w:rsid w:val="005E1719"/>
    <w:rsid w:val="005E32A3"/>
    <w:rsid w:val="005E4743"/>
    <w:rsid w:val="005E4BE6"/>
    <w:rsid w:val="005E5000"/>
    <w:rsid w:val="005E5350"/>
    <w:rsid w:val="005E757C"/>
    <w:rsid w:val="005F064F"/>
    <w:rsid w:val="005F0B8C"/>
    <w:rsid w:val="005F27F9"/>
    <w:rsid w:val="005F2D51"/>
    <w:rsid w:val="005F2E42"/>
    <w:rsid w:val="005F5F29"/>
    <w:rsid w:val="005F7972"/>
    <w:rsid w:val="00600A3E"/>
    <w:rsid w:val="00600CC4"/>
    <w:rsid w:val="006013E2"/>
    <w:rsid w:val="006028C2"/>
    <w:rsid w:val="00604012"/>
    <w:rsid w:val="00604CAB"/>
    <w:rsid w:val="00605C7F"/>
    <w:rsid w:val="0060618B"/>
    <w:rsid w:val="00611AC2"/>
    <w:rsid w:val="006127C1"/>
    <w:rsid w:val="00612EFE"/>
    <w:rsid w:val="006133F6"/>
    <w:rsid w:val="0061360B"/>
    <w:rsid w:val="00613646"/>
    <w:rsid w:val="00613A3D"/>
    <w:rsid w:val="0061596B"/>
    <w:rsid w:val="006202C2"/>
    <w:rsid w:val="0062179F"/>
    <w:rsid w:val="00621E0B"/>
    <w:rsid w:val="00622539"/>
    <w:rsid w:val="00622CB6"/>
    <w:rsid w:val="00623746"/>
    <w:rsid w:val="00625C31"/>
    <w:rsid w:val="006261CD"/>
    <w:rsid w:val="00626A6E"/>
    <w:rsid w:val="006278C5"/>
    <w:rsid w:val="00631F23"/>
    <w:rsid w:val="00634F9F"/>
    <w:rsid w:val="006356D3"/>
    <w:rsid w:val="00637EFE"/>
    <w:rsid w:val="00641ED2"/>
    <w:rsid w:val="006428C9"/>
    <w:rsid w:val="00643FF9"/>
    <w:rsid w:val="00644572"/>
    <w:rsid w:val="00644F28"/>
    <w:rsid w:val="00645303"/>
    <w:rsid w:val="006457F1"/>
    <w:rsid w:val="0064684D"/>
    <w:rsid w:val="006503CB"/>
    <w:rsid w:val="006513ED"/>
    <w:rsid w:val="0065150C"/>
    <w:rsid w:val="00652A0E"/>
    <w:rsid w:val="0065367B"/>
    <w:rsid w:val="00653FFD"/>
    <w:rsid w:val="006542F6"/>
    <w:rsid w:val="006557C2"/>
    <w:rsid w:val="006557EB"/>
    <w:rsid w:val="00656D38"/>
    <w:rsid w:val="00660EFE"/>
    <w:rsid w:val="00660F1B"/>
    <w:rsid w:val="0066170E"/>
    <w:rsid w:val="0066187A"/>
    <w:rsid w:val="006623BF"/>
    <w:rsid w:val="00665806"/>
    <w:rsid w:val="00665B8A"/>
    <w:rsid w:val="006725EC"/>
    <w:rsid w:val="00672FE9"/>
    <w:rsid w:val="00675A1E"/>
    <w:rsid w:val="00677FDA"/>
    <w:rsid w:val="00681802"/>
    <w:rsid w:val="00681B97"/>
    <w:rsid w:val="00682476"/>
    <w:rsid w:val="0068298A"/>
    <w:rsid w:val="00686664"/>
    <w:rsid w:val="00687BEA"/>
    <w:rsid w:val="006910DB"/>
    <w:rsid w:val="006913C1"/>
    <w:rsid w:val="00692CDF"/>
    <w:rsid w:val="00693818"/>
    <w:rsid w:val="00693CEA"/>
    <w:rsid w:val="00694283"/>
    <w:rsid w:val="00696579"/>
    <w:rsid w:val="00696756"/>
    <w:rsid w:val="00696EB5"/>
    <w:rsid w:val="006977CB"/>
    <w:rsid w:val="00697887"/>
    <w:rsid w:val="006978D2"/>
    <w:rsid w:val="0069798B"/>
    <w:rsid w:val="006A0EDC"/>
    <w:rsid w:val="006A1078"/>
    <w:rsid w:val="006A3BAE"/>
    <w:rsid w:val="006A420E"/>
    <w:rsid w:val="006A5D84"/>
    <w:rsid w:val="006A646F"/>
    <w:rsid w:val="006A66A2"/>
    <w:rsid w:val="006A695D"/>
    <w:rsid w:val="006A7682"/>
    <w:rsid w:val="006B0008"/>
    <w:rsid w:val="006B143F"/>
    <w:rsid w:val="006B2416"/>
    <w:rsid w:val="006B295D"/>
    <w:rsid w:val="006B2973"/>
    <w:rsid w:val="006B2FBB"/>
    <w:rsid w:val="006B3CE8"/>
    <w:rsid w:val="006B4663"/>
    <w:rsid w:val="006B5365"/>
    <w:rsid w:val="006B5CE9"/>
    <w:rsid w:val="006B77AB"/>
    <w:rsid w:val="006B7B93"/>
    <w:rsid w:val="006B7F10"/>
    <w:rsid w:val="006B7F8C"/>
    <w:rsid w:val="006C06C0"/>
    <w:rsid w:val="006C06E1"/>
    <w:rsid w:val="006C141C"/>
    <w:rsid w:val="006C20A6"/>
    <w:rsid w:val="006C2897"/>
    <w:rsid w:val="006C3D41"/>
    <w:rsid w:val="006C4226"/>
    <w:rsid w:val="006C5947"/>
    <w:rsid w:val="006C5A48"/>
    <w:rsid w:val="006C7793"/>
    <w:rsid w:val="006D1190"/>
    <w:rsid w:val="006D2B84"/>
    <w:rsid w:val="006D35A8"/>
    <w:rsid w:val="006D3F0F"/>
    <w:rsid w:val="006D4F37"/>
    <w:rsid w:val="006E0A13"/>
    <w:rsid w:val="006E13CD"/>
    <w:rsid w:val="006E1B6B"/>
    <w:rsid w:val="006E4551"/>
    <w:rsid w:val="006E6B0B"/>
    <w:rsid w:val="006E71DD"/>
    <w:rsid w:val="006E730A"/>
    <w:rsid w:val="006E7FE9"/>
    <w:rsid w:val="006F039E"/>
    <w:rsid w:val="006F1654"/>
    <w:rsid w:val="006F2A87"/>
    <w:rsid w:val="006F7B2B"/>
    <w:rsid w:val="006F7F82"/>
    <w:rsid w:val="007004CE"/>
    <w:rsid w:val="0070166D"/>
    <w:rsid w:val="007029C5"/>
    <w:rsid w:val="00703E7C"/>
    <w:rsid w:val="0070423B"/>
    <w:rsid w:val="0070565B"/>
    <w:rsid w:val="0070565C"/>
    <w:rsid w:val="007056FD"/>
    <w:rsid w:val="007074BE"/>
    <w:rsid w:val="00707B7C"/>
    <w:rsid w:val="00711306"/>
    <w:rsid w:val="007118ED"/>
    <w:rsid w:val="00711BF1"/>
    <w:rsid w:val="007131D2"/>
    <w:rsid w:val="007133CF"/>
    <w:rsid w:val="00713F51"/>
    <w:rsid w:val="00714D00"/>
    <w:rsid w:val="007152F7"/>
    <w:rsid w:val="00715F5F"/>
    <w:rsid w:val="00716ED0"/>
    <w:rsid w:val="0071766E"/>
    <w:rsid w:val="00717A27"/>
    <w:rsid w:val="00720BB3"/>
    <w:rsid w:val="00720BCE"/>
    <w:rsid w:val="0072324F"/>
    <w:rsid w:val="00723685"/>
    <w:rsid w:val="00724E4B"/>
    <w:rsid w:val="007253A1"/>
    <w:rsid w:val="00726070"/>
    <w:rsid w:val="00731574"/>
    <w:rsid w:val="00732C61"/>
    <w:rsid w:val="00732F41"/>
    <w:rsid w:val="00733DD0"/>
    <w:rsid w:val="007357D7"/>
    <w:rsid w:val="0073618B"/>
    <w:rsid w:val="007361AC"/>
    <w:rsid w:val="00736502"/>
    <w:rsid w:val="00736DE5"/>
    <w:rsid w:val="00737066"/>
    <w:rsid w:val="0074110A"/>
    <w:rsid w:val="007412DA"/>
    <w:rsid w:val="00742EE7"/>
    <w:rsid w:val="0074364A"/>
    <w:rsid w:val="00747BD4"/>
    <w:rsid w:val="00751AF7"/>
    <w:rsid w:val="0075289A"/>
    <w:rsid w:val="00755BE9"/>
    <w:rsid w:val="00755C8D"/>
    <w:rsid w:val="00756163"/>
    <w:rsid w:val="00756C42"/>
    <w:rsid w:val="0075750E"/>
    <w:rsid w:val="007577BB"/>
    <w:rsid w:val="007601E9"/>
    <w:rsid w:val="007613DD"/>
    <w:rsid w:val="007617D4"/>
    <w:rsid w:val="00762791"/>
    <w:rsid w:val="00762F2C"/>
    <w:rsid w:val="00763F34"/>
    <w:rsid w:val="0076466B"/>
    <w:rsid w:val="007649F1"/>
    <w:rsid w:val="00764BED"/>
    <w:rsid w:val="00765319"/>
    <w:rsid w:val="0076766A"/>
    <w:rsid w:val="00770E70"/>
    <w:rsid w:val="00771046"/>
    <w:rsid w:val="0077206B"/>
    <w:rsid w:val="00775955"/>
    <w:rsid w:val="00775C39"/>
    <w:rsid w:val="00780001"/>
    <w:rsid w:val="007803A9"/>
    <w:rsid w:val="007823B7"/>
    <w:rsid w:val="00782670"/>
    <w:rsid w:val="00782A83"/>
    <w:rsid w:val="007873AF"/>
    <w:rsid w:val="0079118A"/>
    <w:rsid w:val="0079255B"/>
    <w:rsid w:val="00792FA4"/>
    <w:rsid w:val="007931E7"/>
    <w:rsid w:val="007937ED"/>
    <w:rsid w:val="00794949"/>
    <w:rsid w:val="00795814"/>
    <w:rsid w:val="0079619E"/>
    <w:rsid w:val="00796501"/>
    <w:rsid w:val="007A1315"/>
    <w:rsid w:val="007A13BC"/>
    <w:rsid w:val="007A2F61"/>
    <w:rsid w:val="007A4916"/>
    <w:rsid w:val="007A6A35"/>
    <w:rsid w:val="007A74AA"/>
    <w:rsid w:val="007A78C7"/>
    <w:rsid w:val="007B057E"/>
    <w:rsid w:val="007B2380"/>
    <w:rsid w:val="007B2510"/>
    <w:rsid w:val="007B3A7F"/>
    <w:rsid w:val="007B42E6"/>
    <w:rsid w:val="007B57B7"/>
    <w:rsid w:val="007B5AEC"/>
    <w:rsid w:val="007C4120"/>
    <w:rsid w:val="007C4B3C"/>
    <w:rsid w:val="007C5768"/>
    <w:rsid w:val="007C5857"/>
    <w:rsid w:val="007C594A"/>
    <w:rsid w:val="007C6841"/>
    <w:rsid w:val="007C7680"/>
    <w:rsid w:val="007D03A0"/>
    <w:rsid w:val="007D148D"/>
    <w:rsid w:val="007D3199"/>
    <w:rsid w:val="007D31AA"/>
    <w:rsid w:val="007D4403"/>
    <w:rsid w:val="007D4C17"/>
    <w:rsid w:val="007D525A"/>
    <w:rsid w:val="007D6A38"/>
    <w:rsid w:val="007E0406"/>
    <w:rsid w:val="007E043E"/>
    <w:rsid w:val="007E2300"/>
    <w:rsid w:val="007E2612"/>
    <w:rsid w:val="007E36D1"/>
    <w:rsid w:val="007E6529"/>
    <w:rsid w:val="007F024A"/>
    <w:rsid w:val="007F5F15"/>
    <w:rsid w:val="007F5F71"/>
    <w:rsid w:val="007F6A87"/>
    <w:rsid w:val="007F7C05"/>
    <w:rsid w:val="00800E7A"/>
    <w:rsid w:val="0080301B"/>
    <w:rsid w:val="00804550"/>
    <w:rsid w:val="00804D68"/>
    <w:rsid w:val="00804E57"/>
    <w:rsid w:val="0080585D"/>
    <w:rsid w:val="008059B9"/>
    <w:rsid w:val="00806EC0"/>
    <w:rsid w:val="008074EF"/>
    <w:rsid w:val="0080797D"/>
    <w:rsid w:val="0081031D"/>
    <w:rsid w:val="008103A6"/>
    <w:rsid w:val="00811158"/>
    <w:rsid w:val="0081290E"/>
    <w:rsid w:val="0081355E"/>
    <w:rsid w:val="00813A3F"/>
    <w:rsid w:val="00814270"/>
    <w:rsid w:val="0081492E"/>
    <w:rsid w:val="00814BAC"/>
    <w:rsid w:val="00815872"/>
    <w:rsid w:val="00815DE0"/>
    <w:rsid w:val="00815F55"/>
    <w:rsid w:val="00816123"/>
    <w:rsid w:val="00816235"/>
    <w:rsid w:val="00816906"/>
    <w:rsid w:val="00817F69"/>
    <w:rsid w:val="00822A18"/>
    <w:rsid w:val="0082595F"/>
    <w:rsid w:val="00825F1A"/>
    <w:rsid w:val="008265C9"/>
    <w:rsid w:val="00826DA7"/>
    <w:rsid w:val="008320E3"/>
    <w:rsid w:val="00832539"/>
    <w:rsid w:val="00832589"/>
    <w:rsid w:val="0083352F"/>
    <w:rsid w:val="00833CE2"/>
    <w:rsid w:val="00833D4C"/>
    <w:rsid w:val="00834ADD"/>
    <w:rsid w:val="00834E51"/>
    <w:rsid w:val="008351E9"/>
    <w:rsid w:val="008356C8"/>
    <w:rsid w:val="0083647F"/>
    <w:rsid w:val="0084028E"/>
    <w:rsid w:val="00840778"/>
    <w:rsid w:val="00840EB8"/>
    <w:rsid w:val="0084177B"/>
    <w:rsid w:val="00841792"/>
    <w:rsid w:val="00841B7D"/>
    <w:rsid w:val="008428EF"/>
    <w:rsid w:val="00844326"/>
    <w:rsid w:val="00844338"/>
    <w:rsid w:val="00846AC5"/>
    <w:rsid w:val="00847AE4"/>
    <w:rsid w:val="0085006A"/>
    <w:rsid w:val="008507C9"/>
    <w:rsid w:val="0085127A"/>
    <w:rsid w:val="00852E5A"/>
    <w:rsid w:val="00857BE7"/>
    <w:rsid w:val="00857EC3"/>
    <w:rsid w:val="0086035C"/>
    <w:rsid w:val="0086129A"/>
    <w:rsid w:val="008616B3"/>
    <w:rsid w:val="0086266C"/>
    <w:rsid w:val="00863F21"/>
    <w:rsid w:val="00863F7A"/>
    <w:rsid w:val="00864922"/>
    <w:rsid w:val="008657C8"/>
    <w:rsid w:val="008663E8"/>
    <w:rsid w:val="00867565"/>
    <w:rsid w:val="00870BE6"/>
    <w:rsid w:val="008727BF"/>
    <w:rsid w:val="00874729"/>
    <w:rsid w:val="00876CEB"/>
    <w:rsid w:val="00881353"/>
    <w:rsid w:val="008815D0"/>
    <w:rsid w:val="008816E0"/>
    <w:rsid w:val="00882AC2"/>
    <w:rsid w:val="0088458C"/>
    <w:rsid w:val="008848F4"/>
    <w:rsid w:val="00885454"/>
    <w:rsid w:val="0088559C"/>
    <w:rsid w:val="0089193E"/>
    <w:rsid w:val="00891B93"/>
    <w:rsid w:val="0089284A"/>
    <w:rsid w:val="0089385C"/>
    <w:rsid w:val="008A19AC"/>
    <w:rsid w:val="008A287D"/>
    <w:rsid w:val="008A34D9"/>
    <w:rsid w:val="008A388A"/>
    <w:rsid w:val="008A4805"/>
    <w:rsid w:val="008A6EE5"/>
    <w:rsid w:val="008A795D"/>
    <w:rsid w:val="008B27DD"/>
    <w:rsid w:val="008B30B1"/>
    <w:rsid w:val="008B3C22"/>
    <w:rsid w:val="008B452B"/>
    <w:rsid w:val="008B4B63"/>
    <w:rsid w:val="008B7DFB"/>
    <w:rsid w:val="008C0048"/>
    <w:rsid w:val="008C2804"/>
    <w:rsid w:val="008C420B"/>
    <w:rsid w:val="008C645E"/>
    <w:rsid w:val="008C761C"/>
    <w:rsid w:val="008D1639"/>
    <w:rsid w:val="008D1E2A"/>
    <w:rsid w:val="008D313D"/>
    <w:rsid w:val="008D3822"/>
    <w:rsid w:val="008D76E7"/>
    <w:rsid w:val="008D7948"/>
    <w:rsid w:val="008D7FC5"/>
    <w:rsid w:val="008E04AA"/>
    <w:rsid w:val="008E2655"/>
    <w:rsid w:val="008E2E2A"/>
    <w:rsid w:val="008E4972"/>
    <w:rsid w:val="008E539A"/>
    <w:rsid w:val="008E5807"/>
    <w:rsid w:val="008E65EE"/>
    <w:rsid w:val="008F0207"/>
    <w:rsid w:val="008F10F9"/>
    <w:rsid w:val="008F2354"/>
    <w:rsid w:val="008F2E02"/>
    <w:rsid w:val="008F3600"/>
    <w:rsid w:val="0090137B"/>
    <w:rsid w:val="00902F09"/>
    <w:rsid w:val="0090304B"/>
    <w:rsid w:val="0090326A"/>
    <w:rsid w:val="00903666"/>
    <w:rsid w:val="00903932"/>
    <w:rsid w:val="00903DFF"/>
    <w:rsid w:val="00904E66"/>
    <w:rsid w:val="009055EA"/>
    <w:rsid w:val="00905B23"/>
    <w:rsid w:val="00906038"/>
    <w:rsid w:val="0090711A"/>
    <w:rsid w:val="00910EBC"/>
    <w:rsid w:val="00914328"/>
    <w:rsid w:val="00914445"/>
    <w:rsid w:val="00914B49"/>
    <w:rsid w:val="00915966"/>
    <w:rsid w:val="009172E5"/>
    <w:rsid w:val="009178CD"/>
    <w:rsid w:val="0091793E"/>
    <w:rsid w:val="00917DEF"/>
    <w:rsid w:val="0092021E"/>
    <w:rsid w:val="00920EB3"/>
    <w:rsid w:val="00920ED2"/>
    <w:rsid w:val="00921D43"/>
    <w:rsid w:val="0092317A"/>
    <w:rsid w:val="009270C6"/>
    <w:rsid w:val="00927226"/>
    <w:rsid w:val="00927ADA"/>
    <w:rsid w:val="009313D9"/>
    <w:rsid w:val="00932E72"/>
    <w:rsid w:val="0093392A"/>
    <w:rsid w:val="009341FA"/>
    <w:rsid w:val="009361CA"/>
    <w:rsid w:val="00936A46"/>
    <w:rsid w:val="00937372"/>
    <w:rsid w:val="009402DB"/>
    <w:rsid w:val="00941352"/>
    <w:rsid w:val="0094212D"/>
    <w:rsid w:val="0094257A"/>
    <w:rsid w:val="00943207"/>
    <w:rsid w:val="00944364"/>
    <w:rsid w:val="009446F3"/>
    <w:rsid w:val="00945D02"/>
    <w:rsid w:val="00946704"/>
    <w:rsid w:val="00946B16"/>
    <w:rsid w:val="00946F50"/>
    <w:rsid w:val="00950BBA"/>
    <w:rsid w:val="0095504A"/>
    <w:rsid w:val="009555A6"/>
    <w:rsid w:val="00956ECC"/>
    <w:rsid w:val="00957285"/>
    <w:rsid w:val="009574D3"/>
    <w:rsid w:val="0095750C"/>
    <w:rsid w:val="00957C4B"/>
    <w:rsid w:val="00957EDA"/>
    <w:rsid w:val="00962F0B"/>
    <w:rsid w:val="00963151"/>
    <w:rsid w:val="00963802"/>
    <w:rsid w:val="00964A60"/>
    <w:rsid w:val="009651BC"/>
    <w:rsid w:val="009652BD"/>
    <w:rsid w:val="009668AC"/>
    <w:rsid w:val="00966A7C"/>
    <w:rsid w:val="0096745C"/>
    <w:rsid w:val="00971297"/>
    <w:rsid w:val="00972339"/>
    <w:rsid w:val="00972CF8"/>
    <w:rsid w:val="0097422F"/>
    <w:rsid w:val="00975939"/>
    <w:rsid w:val="00980748"/>
    <w:rsid w:val="009807B1"/>
    <w:rsid w:val="00982473"/>
    <w:rsid w:val="00982C93"/>
    <w:rsid w:val="0098321A"/>
    <w:rsid w:val="00983711"/>
    <w:rsid w:val="0098424C"/>
    <w:rsid w:val="009847CB"/>
    <w:rsid w:val="00984A7A"/>
    <w:rsid w:val="00984ACA"/>
    <w:rsid w:val="00984BD5"/>
    <w:rsid w:val="009904F3"/>
    <w:rsid w:val="00990FF2"/>
    <w:rsid w:val="009923D4"/>
    <w:rsid w:val="009937F7"/>
    <w:rsid w:val="00996731"/>
    <w:rsid w:val="00997E55"/>
    <w:rsid w:val="009A21FC"/>
    <w:rsid w:val="009A2218"/>
    <w:rsid w:val="009A22B9"/>
    <w:rsid w:val="009A2629"/>
    <w:rsid w:val="009A3A0C"/>
    <w:rsid w:val="009A4600"/>
    <w:rsid w:val="009A5885"/>
    <w:rsid w:val="009A6968"/>
    <w:rsid w:val="009A7AA6"/>
    <w:rsid w:val="009B08F0"/>
    <w:rsid w:val="009B2582"/>
    <w:rsid w:val="009B25F2"/>
    <w:rsid w:val="009B32CB"/>
    <w:rsid w:val="009B36A3"/>
    <w:rsid w:val="009B52EE"/>
    <w:rsid w:val="009B6C89"/>
    <w:rsid w:val="009B74F1"/>
    <w:rsid w:val="009B7ACC"/>
    <w:rsid w:val="009C02D0"/>
    <w:rsid w:val="009C273C"/>
    <w:rsid w:val="009C2F14"/>
    <w:rsid w:val="009C302D"/>
    <w:rsid w:val="009C32BB"/>
    <w:rsid w:val="009C4035"/>
    <w:rsid w:val="009C4864"/>
    <w:rsid w:val="009C64CE"/>
    <w:rsid w:val="009C6C53"/>
    <w:rsid w:val="009C7D3D"/>
    <w:rsid w:val="009D1D00"/>
    <w:rsid w:val="009D3924"/>
    <w:rsid w:val="009D51AB"/>
    <w:rsid w:val="009D69C4"/>
    <w:rsid w:val="009E13D6"/>
    <w:rsid w:val="009E1977"/>
    <w:rsid w:val="009E1978"/>
    <w:rsid w:val="009E2058"/>
    <w:rsid w:val="009E25A1"/>
    <w:rsid w:val="009E26CD"/>
    <w:rsid w:val="009E65D9"/>
    <w:rsid w:val="009E6DA1"/>
    <w:rsid w:val="009F0E2C"/>
    <w:rsid w:val="009F68E1"/>
    <w:rsid w:val="009F7BF2"/>
    <w:rsid w:val="00A00984"/>
    <w:rsid w:val="00A03B8B"/>
    <w:rsid w:val="00A03C32"/>
    <w:rsid w:val="00A04309"/>
    <w:rsid w:val="00A06CD1"/>
    <w:rsid w:val="00A1041F"/>
    <w:rsid w:val="00A1435D"/>
    <w:rsid w:val="00A1661B"/>
    <w:rsid w:val="00A17CF9"/>
    <w:rsid w:val="00A22FE7"/>
    <w:rsid w:val="00A25211"/>
    <w:rsid w:val="00A25685"/>
    <w:rsid w:val="00A26398"/>
    <w:rsid w:val="00A27350"/>
    <w:rsid w:val="00A279FE"/>
    <w:rsid w:val="00A30820"/>
    <w:rsid w:val="00A308AB"/>
    <w:rsid w:val="00A31D2C"/>
    <w:rsid w:val="00A35124"/>
    <w:rsid w:val="00A3524F"/>
    <w:rsid w:val="00A3551E"/>
    <w:rsid w:val="00A356F8"/>
    <w:rsid w:val="00A40834"/>
    <w:rsid w:val="00A42589"/>
    <w:rsid w:val="00A428FE"/>
    <w:rsid w:val="00A42DAD"/>
    <w:rsid w:val="00A42F17"/>
    <w:rsid w:val="00A433DB"/>
    <w:rsid w:val="00A44175"/>
    <w:rsid w:val="00A44493"/>
    <w:rsid w:val="00A44A10"/>
    <w:rsid w:val="00A44F4C"/>
    <w:rsid w:val="00A46E9D"/>
    <w:rsid w:val="00A503E2"/>
    <w:rsid w:val="00A507E8"/>
    <w:rsid w:val="00A50806"/>
    <w:rsid w:val="00A50891"/>
    <w:rsid w:val="00A50F06"/>
    <w:rsid w:val="00A5416C"/>
    <w:rsid w:val="00A550E2"/>
    <w:rsid w:val="00A572D3"/>
    <w:rsid w:val="00A572D7"/>
    <w:rsid w:val="00A57E2E"/>
    <w:rsid w:val="00A603FF"/>
    <w:rsid w:val="00A612BB"/>
    <w:rsid w:val="00A61398"/>
    <w:rsid w:val="00A62FFF"/>
    <w:rsid w:val="00A639B4"/>
    <w:rsid w:val="00A65C0F"/>
    <w:rsid w:val="00A672F7"/>
    <w:rsid w:val="00A67FAB"/>
    <w:rsid w:val="00A705EC"/>
    <w:rsid w:val="00A71029"/>
    <w:rsid w:val="00A71191"/>
    <w:rsid w:val="00A712C4"/>
    <w:rsid w:val="00A72891"/>
    <w:rsid w:val="00A73062"/>
    <w:rsid w:val="00A73745"/>
    <w:rsid w:val="00A73FBC"/>
    <w:rsid w:val="00A74B5F"/>
    <w:rsid w:val="00A77C3F"/>
    <w:rsid w:val="00A801C0"/>
    <w:rsid w:val="00A815E2"/>
    <w:rsid w:val="00A826C1"/>
    <w:rsid w:val="00A82B23"/>
    <w:rsid w:val="00A839AE"/>
    <w:rsid w:val="00A83B86"/>
    <w:rsid w:val="00A843A5"/>
    <w:rsid w:val="00A8451B"/>
    <w:rsid w:val="00A85C4E"/>
    <w:rsid w:val="00A85E11"/>
    <w:rsid w:val="00A91AB2"/>
    <w:rsid w:val="00A92CBD"/>
    <w:rsid w:val="00A9435A"/>
    <w:rsid w:val="00A94798"/>
    <w:rsid w:val="00A951F3"/>
    <w:rsid w:val="00A965F8"/>
    <w:rsid w:val="00AA0424"/>
    <w:rsid w:val="00AA26A8"/>
    <w:rsid w:val="00AA44D7"/>
    <w:rsid w:val="00AA4651"/>
    <w:rsid w:val="00AA5636"/>
    <w:rsid w:val="00AA6D9A"/>
    <w:rsid w:val="00AB1C08"/>
    <w:rsid w:val="00AB2264"/>
    <w:rsid w:val="00AB23B0"/>
    <w:rsid w:val="00AB4209"/>
    <w:rsid w:val="00AB4D99"/>
    <w:rsid w:val="00AB5E33"/>
    <w:rsid w:val="00AC0904"/>
    <w:rsid w:val="00AC09FF"/>
    <w:rsid w:val="00AC101C"/>
    <w:rsid w:val="00AC1D3B"/>
    <w:rsid w:val="00AC1F04"/>
    <w:rsid w:val="00AC2D0C"/>
    <w:rsid w:val="00AC2E3A"/>
    <w:rsid w:val="00AC3025"/>
    <w:rsid w:val="00AC4976"/>
    <w:rsid w:val="00AC4BAA"/>
    <w:rsid w:val="00AD238C"/>
    <w:rsid w:val="00AD4974"/>
    <w:rsid w:val="00AE0E1A"/>
    <w:rsid w:val="00AE5FE8"/>
    <w:rsid w:val="00AE6063"/>
    <w:rsid w:val="00AE62B3"/>
    <w:rsid w:val="00AE6513"/>
    <w:rsid w:val="00AF16BD"/>
    <w:rsid w:val="00AF2085"/>
    <w:rsid w:val="00AF2AD9"/>
    <w:rsid w:val="00AF4A2B"/>
    <w:rsid w:val="00AF6145"/>
    <w:rsid w:val="00AF748D"/>
    <w:rsid w:val="00AF792C"/>
    <w:rsid w:val="00AF7D83"/>
    <w:rsid w:val="00B005B8"/>
    <w:rsid w:val="00B022DB"/>
    <w:rsid w:val="00B03968"/>
    <w:rsid w:val="00B03ADC"/>
    <w:rsid w:val="00B042A5"/>
    <w:rsid w:val="00B06523"/>
    <w:rsid w:val="00B06E8A"/>
    <w:rsid w:val="00B07563"/>
    <w:rsid w:val="00B07CD5"/>
    <w:rsid w:val="00B1012D"/>
    <w:rsid w:val="00B1056E"/>
    <w:rsid w:val="00B1072F"/>
    <w:rsid w:val="00B11DFA"/>
    <w:rsid w:val="00B12682"/>
    <w:rsid w:val="00B1291E"/>
    <w:rsid w:val="00B12C45"/>
    <w:rsid w:val="00B132EC"/>
    <w:rsid w:val="00B1387E"/>
    <w:rsid w:val="00B13C1C"/>
    <w:rsid w:val="00B16BFD"/>
    <w:rsid w:val="00B23A85"/>
    <w:rsid w:val="00B23EFD"/>
    <w:rsid w:val="00B24C87"/>
    <w:rsid w:val="00B24DF5"/>
    <w:rsid w:val="00B251BD"/>
    <w:rsid w:val="00B27434"/>
    <w:rsid w:val="00B277CD"/>
    <w:rsid w:val="00B27DDF"/>
    <w:rsid w:val="00B31042"/>
    <w:rsid w:val="00B31156"/>
    <w:rsid w:val="00B33C12"/>
    <w:rsid w:val="00B340A2"/>
    <w:rsid w:val="00B35634"/>
    <w:rsid w:val="00B35E85"/>
    <w:rsid w:val="00B372C9"/>
    <w:rsid w:val="00B37CD2"/>
    <w:rsid w:val="00B409D4"/>
    <w:rsid w:val="00B41AF8"/>
    <w:rsid w:val="00B41BB7"/>
    <w:rsid w:val="00B42496"/>
    <w:rsid w:val="00B44B9F"/>
    <w:rsid w:val="00B44E40"/>
    <w:rsid w:val="00B46255"/>
    <w:rsid w:val="00B46891"/>
    <w:rsid w:val="00B470FF"/>
    <w:rsid w:val="00B515D4"/>
    <w:rsid w:val="00B5218F"/>
    <w:rsid w:val="00B5408E"/>
    <w:rsid w:val="00B54A00"/>
    <w:rsid w:val="00B55200"/>
    <w:rsid w:val="00B556D5"/>
    <w:rsid w:val="00B55B7F"/>
    <w:rsid w:val="00B55DB9"/>
    <w:rsid w:val="00B61CBD"/>
    <w:rsid w:val="00B62B52"/>
    <w:rsid w:val="00B62BF8"/>
    <w:rsid w:val="00B634F1"/>
    <w:rsid w:val="00B6380F"/>
    <w:rsid w:val="00B64E40"/>
    <w:rsid w:val="00B65F54"/>
    <w:rsid w:val="00B66A30"/>
    <w:rsid w:val="00B70066"/>
    <w:rsid w:val="00B70E20"/>
    <w:rsid w:val="00B7241A"/>
    <w:rsid w:val="00B74C59"/>
    <w:rsid w:val="00B74CD1"/>
    <w:rsid w:val="00B75FCE"/>
    <w:rsid w:val="00B768F0"/>
    <w:rsid w:val="00B76C32"/>
    <w:rsid w:val="00B76F8A"/>
    <w:rsid w:val="00B778E6"/>
    <w:rsid w:val="00B77AEB"/>
    <w:rsid w:val="00B81595"/>
    <w:rsid w:val="00B82579"/>
    <w:rsid w:val="00B840FE"/>
    <w:rsid w:val="00B85BE3"/>
    <w:rsid w:val="00B85EFC"/>
    <w:rsid w:val="00B8626B"/>
    <w:rsid w:val="00B920BD"/>
    <w:rsid w:val="00B9248C"/>
    <w:rsid w:val="00B927A4"/>
    <w:rsid w:val="00B9406E"/>
    <w:rsid w:val="00B95346"/>
    <w:rsid w:val="00B95DB5"/>
    <w:rsid w:val="00B970E1"/>
    <w:rsid w:val="00B97862"/>
    <w:rsid w:val="00BA01D8"/>
    <w:rsid w:val="00BA035A"/>
    <w:rsid w:val="00BA04B2"/>
    <w:rsid w:val="00BA0F40"/>
    <w:rsid w:val="00BA2C9D"/>
    <w:rsid w:val="00BA2E05"/>
    <w:rsid w:val="00BA45BC"/>
    <w:rsid w:val="00BA68F4"/>
    <w:rsid w:val="00BA76FA"/>
    <w:rsid w:val="00BB11F3"/>
    <w:rsid w:val="00BB18F2"/>
    <w:rsid w:val="00BB1F82"/>
    <w:rsid w:val="00BB4763"/>
    <w:rsid w:val="00BB4D73"/>
    <w:rsid w:val="00BB5036"/>
    <w:rsid w:val="00BB5251"/>
    <w:rsid w:val="00BB5C43"/>
    <w:rsid w:val="00BB5F71"/>
    <w:rsid w:val="00BB77DD"/>
    <w:rsid w:val="00BB7B7F"/>
    <w:rsid w:val="00BC0747"/>
    <w:rsid w:val="00BC1605"/>
    <w:rsid w:val="00BC4C41"/>
    <w:rsid w:val="00BC500D"/>
    <w:rsid w:val="00BC650F"/>
    <w:rsid w:val="00BC704A"/>
    <w:rsid w:val="00BD004D"/>
    <w:rsid w:val="00BD02D8"/>
    <w:rsid w:val="00BD11EC"/>
    <w:rsid w:val="00BD1E03"/>
    <w:rsid w:val="00BD24D6"/>
    <w:rsid w:val="00BD2FDC"/>
    <w:rsid w:val="00BD46DC"/>
    <w:rsid w:val="00BD75C8"/>
    <w:rsid w:val="00BD7839"/>
    <w:rsid w:val="00BD7B80"/>
    <w:rsid w:val="00BE002B"/>
    <w:rsid w:val="00BE010C"/>
    <w:rsid w:val="00BE1463"/>
    <w:rsid w:val="00BE21A6"/>
    <w:rsid w:val="00BE3781"/>
    <w:rsid w:val="00BE3D42"/>
    <w:rsid w:val="00BE48C6"/>
    <w:rsid w:val="00BE4BA8"/>
    <w:rsid w:val="00BF19B9"/>
    <w:rsid w:val="00BF37CA"/>
    <w:rsid w:val="00BF3A79"/>
    <w:rsid w:val="00BF76E3"/>
    <w:rsid w:val="00C01932"/>
    <w:rsid w:val="00C01BE5"/>
    <w:rsid w:val="00C03105"/>
    <w:rsid w:val="00C03DB7"/>
    <w:rsid w:val="00C0419E"/>
    <w:rsid w:val="00C04250"/>
    <w:rsid w:val="00C0511F"/>
    <w:rsid w:val="00C053AA"/>
    <w:rsid w:val="00C0582A"/>
    <w:rsid w:val="00C067BB"/>
    <w:rsid w:val="00C10ABA"/>
    <w:rsid w:val="00C10CE3"/>
    <w:rsid w:val="00C14BE8"/>
    <w:rsid w:val="00C14DF4"/>
    <w:rsid w:val="00C14E8E"/>
    <w:rsid w:val="00C16A80"/>
    <w:rsid w:val="00C17613"/>
    <w:rsid w:val="00C21247"/>
    <w:rsid w:val="00C21A79"/>
    <w:rsid w:val="00C22621"/>
    <w:rsid w:val="00C23B4F"/>
    <w:rsid w:val="00C23C47"/>
    <w:rsid w:val="00C23FF6"/>
    <w:rsid w:val="00C26EBA"/>
    <w:rsid w:val="00C274F6"/>
    <w:rsid w:val="00C275D7"/>
    <w:rsid w:val="00C31E6D"/>
    <w:rsid w:val="00C33B11"/>
    <w:rsid w:val="00C33E6A"/>
    <w:rsid w:val="00C352E8"/>
    <w:rsid w:val="00C3540F"/>
    <w:rsid w:val="00C3647D"/>
    <w:rsid w:val="00C372E6"/>
    <w:rsid w:val="00C375A7"/>
    <w:rsid w:val="00C37B1A"/>
    <w:rsid w:val="00C37F47"/>
    <w:rsid w:val="00C42442"/>
    <w:rsid w:val="00C42C00"/>
    <w:rsid w:val="00C42EEE"/>
    <w:rsid w:val="00C4401C"/>
    <w:rsid w:val="00C44FD5"/>
    <w:rsid w:val="00C45395"/>
    <w:rsid w:val="00C45833"/>
    <w:rsid w:val="00C50BF3"/>
    <w:rsid w:val="00C50CD9"/>
    <w:rsid w:val="00C50F47"/>
    <w:rsid w:val="00C51B33"/>
    <w:rsid w:val="00C51C10"/>
    <w:rsid w:val="00C558B6"/>
    <w:rsid w:val="00C56679"/>
    <w:rsid w:val="00C56A40"/>
    <w:rsid w:val="00C600E6"/>
    <w:rsid w:val="00C614F7"/>
    <w:rsid w:val="00C6361E"/>
    <w:rsid w:val="00C639A1"/>
    <w:rsid w:val="00C660F4"/>
    <w:rsid w:val="00C661E1"/>
    <w:rsid w:val="00C676A1"/>
    <w:rsid w:val="00C701E4"/>
    <w:rsid w:val="00C709EE"/>
    <w:rsid w:val="00C71467"/>
    <w:rsid w:val="00C716A8"/>
    <w:rsid w:val="00C72DC0"/>
    <w:rsid w:val="00C734D8"/>
    <w:rsid w:val="00C81582"/>
    <w:rsid w:val="00C8212B"/>
    <w:rsid w:val="00C82273"/>
    <w:rsid w:val="00C826E9"/>
    <w:rsid w:val="00C8285C"/>
    <w:rsid w:val="00C82AC8"/>
    <w:rsid w:val="00C83345"/>
    <w:rsid w:val="00C835EF"/>
    <w:rsid w:val="00C83E43"/>
    <w:rsid w:val="00C83F1E"/>
    <w:rsid w:val="00C845BD"/>
    <w:rsid w:val="00C85097"/>
    <w:rsid w:val="00C8736E"/>
    <w:rsid w:val="00C9083F"/>
    <w:rsid w:val="00C9092C"/>
    <w:rsid w:val="00C9093B"/>
    <w:rsid w:val="00C9143D"/>
    <w:rsid w:val="00C929B9"/>
    <w:rsid w:val="00C9312B"/>
    <w:rsid w:val="00C97211"/>
    <w:rsid w:val="00C97AC6"/>
    <w:rsid w:val="00CA15DF"/>
    <w:rsid w:val="00CA351D"/>
    <w:rsid w:val="00CA3F76"/>
    <w:rsid w:val="00CA5D51"/>
    <w:rsid w:val="00CA6AA4"/>
    <w:rsid w:val="00CA6AAF"/>
    <w:rsid w:val="00CB0936"/>
    <w:rsid w:val="00CB1345"/>
    <w:rsid w:val="00CB136E"/>
    <w:rsid w:val="00CB15E4"/>
    <w:rsid w:val="00CB1795"/>
    <w:rsid w:val="00CB18AA"/>
    <w:rsid w:val="00CB1DA0"/>
    <w:rsid w:val="00CB2679"/>
    <w:rsid w:val="00CB54C0"/>
    <w:rsid w:val="00CB62F5"/>
    <w:rsid w:val="00CB6ED1"/>
    <w:rsid w:val="00CB7E4D"/>
    <w:rsid w:val="00CC0315"/>
    <w:rsid w:val="00CC0C4F"/>
    <w:rsid w:val="00CC1876"/>
    <w:rsid w:val="00CC1F92"/>
    <w:rsid w:val="00CC26FB"/>
    <w:rsid w:val="00CC38AE"/>
    <w:rsid w:val="00CC4123"/>
    <w:rsid w:val="00CC6CF7"/>
    <w:rsid w:val="00CC6EB3"/>
    <w:rsid w:val="00CC7E2A"/>
    <w:rsid w:val="00CD2004"/>
    <w:rsid w:val="00CD7807"/>
    <w:rsid w:val="00CD7E35"/>
    <w:rsid w:val="00CE095E"/>
    <w:rsid w:val="00CE180A"/>
    <w:rsid w:val="00CE47A5"/>
    <w:rsid w:val="00CE4C69"/>
    <w:rsid w:val="00CE66FF"/>
    <w:rsid w:val="00CE7F0D"/>
    <w:rsid w:val="00CF06C0"/>
    <w:rsid w:val="00CF195D"/>
    <w:rsid w:val="00CF3F77"/>
    <w:rsid w:val="00CF4419"/>
    <w:rsid w:val="00CF4D04"/>
    <w:rsid w:val="00CF4F04"/>
    <w:rsid w:val="00CF5423"/>
    <w:rsid w:val="00CF58C4"/>
    <w:rsid w:val="00CF62E2"/>
    <w:rsid w:val="00CF6D43"/>
    <w:rsid w:val="00CF71C8"/>
    <w:rsid w:val="00CF756D"/>
    <w:rsid w:val="00D001D9"/>
    <w:rsid w:val="00D00811"/>
    <w:rsid w:val="00D02C8D"/>
    <w:rsid w:val="00D02E70"/>
    <w:rsid w:val="00D048A9"/>
    <w:rsid w:val="00D052CD"/>
    <w:rsid w:val="00D06AEB"/>
    <w:rsid w:val="00D06B5A"/>
    <w:rsid w:val="00D07DC7"/>
    <w:rsid w:val="00D112B0"/>
    <w:rsid w:val="00D11D8A"/>
    <w:rsid w:val="00D1254A"/>
    <w:rsid w:val="00D1266D"/>
    <w:rsid w:val="00D13C37"/>
    <w:rsid w:val="00D15A42"/>
    <w:rsid w:val="00D1661F"/>
    <w:rsid w:val="00D215D5"/>
    <w:rsid w:val="00D2359D"/>
    <w:rsid w:val="00D25936"/>
    <w:rsid w:val="00D271CE"/>
    <w:rsid w:val="00D2753E"/>
    <w:rsid w:val="00D27AED"/>
    <w:rsid w:val="00D31BA2"/>
    <w:rsid w:val="00D322CE"/>
    <w:rsid w:val="00D32349"/>
    <w:rsid w:val="00D33975"/>
    <w:rsid w:val="00D40278"/>
    <w:rsid w:val="00D405DD"/>
    <w:rsid w:val="00D406B3"/>
    <w:rsid w:val="00D4092F"/>
    <w:rsid w:val="00D40B6C"/>
    <w:rsid w:val="00D42B1E"/>
    <w:rsid w:val="00D42C33"/>
    <w:rsid w:val="00D42CC0"/>
    <w:rsid w:val="00D42F67"/>
    <w:rsid w:val="00D448FD"/>
    <w:rsid w:val="00D47731"/>
    <w:rsid w:val="00D51309"/>
    <w:rsid w:val="00D5172B"/>
    <w:rsid w:val="00D51983"/>
    <w:rsid w:val="00D523C7"/>
    <w:rsid w:val="00D54B4B"/>
    <w:rsid w:val="00D56706"/>
    <w:rsid w:val="00D56A29"/>
    <w:rsid w:val="00D61009"/>
    <w:rsid w:val="00D61316"/>
    <w:rsid w:val="00D61404"/>
    <w:rsid w:val="00D614CD"/>
    <w:rsid w:val="00D63270"/>
    <w:rsid w:val="00D63733"/>
    <w:rsid w:val="00D662F6"/>
    <w:rsid w:val="00D66B89"/>
    <w:rsid w:val="00D67C79"/>
    <w:rsid w:val="00D7068D"/>
    <w:rsid w:val="00D741CC"/>
    <w:rsid w:val="00D75855"/>
    <w:rsid w:val="00D75EA1"/>
    <w:rsid w:val="00D77ED2"/>
    <w:rsid w:val="00D80C04"/>
    <w:rsid w:val="00D81776"/>
    <w:rsid w:val="00D82F4E"/>
    <w:rsid w:val="00D82FC2"/>
    <w:rsid w:val="00D848B2"/>
    <w:rsid w:val="00D8560D"/>
    <w:rsid w:val="00D85685"/>
    <w:rsid w:val="00D8642A"/>
    <w:rsid w:val="00D86A95"/>
    <w:rsid w:val="00D87982"/>
    <w:rsid w:val="00D87FA8"/>
    <w:rsid w:val="00D90D11"/>
    <w:rsid w:val="00D91206"/>
    <w:rsid w:val="00D91510"/>
    <w:rsid w:val="00D9273F"/>
    <w:rsid w:val="00D930C9"/>
    <w:rsid w:val="00D93759"/>
    <w:rsid w:val="00D945E8"/>
    <w:rsid w:val="00D957CA"/>
    <w:rsid w:val="00D95D65"/>
    <w:rsid w:val="00D9662E"/>
    <w:rsid w:val="00D969DC"/>
    <w:rsid w:val="00D97DEF"/>
    <w:rsid w:val="00D97FB0"/>
    <w:rsid w:val="00DA0B7E"/>
    <w:rsid w:val="00DA0BAB"/>
    <w:rsid w:val="00DA0FA2"/>
    <w:rsid w:val="00DA14D5"/>
    <w:rsid w:val="00DA42C1"/>
    <w:rsid w:val="00DA4E22"/>
    <w:rsid w:val="00DA5CA1"/>
    <w:rsid w:val="00DA62CE"/>
    <w:rsid w:val="00DA6B25"/>
    <w:rsid w:val="00DA7109"/>
    <w:rsid w:val="00DA7130"/>
    <w:rsid w:val="00DA7996"/>
    <w:rsid w:val="00DA7BD1"/>
    <w:rsid w:val="00DA7E15"/>
    <w:rsid w:val="00DB090A"/>
    <w:rsid w:val="00DB10B8"/>
    <w:rsid w:val="00DB26E5"/>
    <w:rsid w:val="00DB3615"/>
    <w:rsid w:val="00DB3A94"/>
    <w:rsid w:val="00DB4AAB"/>
    <w:rsid w:val="00DB54C2"/>
    <w:rsid w:val="00DB5D07"/>
    <w:rsid w:val="00DB64EF"/>
    <w:rsid w:val="00DB771A"/>
    <w:rsid w:val="00DB7E93"/>
    <w:rsid w:val="00DC0DDF"/>
    <w:rsid w:val="00DC117F"/>
    <w:rsid w:val="00DC1F3A"/>
    <w:rsid w:val="00DC233C"/>
    <w:rsid w:val="00DC2D76"/>
    <w:rsid w:val="00DC2FF6"/>
    <w:rsid w:val="00DC356B"/>
    <w:rsid w:val="00DC50F4"/>
    <w:rsid w:val="00DC56E6"/>
    <w:rsid w:val="00DC61FE"/>
    <w:rsid w:val="00DC6299"/>
    <w:rsid w:val="00DC62F9"/>
    <w:rsid w:val="00DC6810"/>
    <w:rsid w:val="00DC6853"/>
    <w:rsid w:val="00DC7647"/>
    <w:rsid w:val="00DD03D3"/>
    <w:rsid w:val="00DD3B46"/>
    <w:rsid w:val="00DD4BAF"/>
    <w:rsid w:val="00DD54E4"/>
    <w:rsid w:val="00DD5D22"/>
    <w:rsid w:val="00DD6C72"/>
    <w:rsid w:val="00DD7022"/>
    <w:rsid w:val="00DD786D"/>
    <w:rsid w:val="00DE0099"/>
    <w:rsid w:val="00DE1308"/>
    <w:rsid w:val="00DE1B43"/>
    <w:rsid w:val="00DE2336"/>
    <w:rsid w:val="00DE2D10"/>
    <w:rsid w:val="00DE2FBF"/>
    <w:rsid w:val="00DE3077"/>
    <w:rsid w:val="00DE6A6D"/>
    <w:rsid w:val="00DF01C7"/>
    <w:rsid w:val="00DF0B1A"/>
    <w:rsid w:val="00DF3C23"/>
    <w:rsid w:val="00DF4C7C"/>
    <w:rsid w:val="00DF4FFE"/>
    <w:rsid w:val="00DF558E"/>
    <w:rsid w:val="00DF661B"/>
    <w:rsid w:val="00E005C1"/>
    <w:rsid w:val="00E00EF3"/>
    <w:rsid w:val="00E01690"/>
    <w:rsid w:val="00E020E7"/>
    <w:rsid w:val="00E03C10"/>
    <w:rsid w:val="00E041EB"/>
    <w:rsid w:val="00E04687"/>
    <w:rsid w:val="00E04790"/>
    <w:rsid w:val="00E10041"/>
    <w:rsid w:val="00E10F29"/>
    <w:rsid w:val="00E12897"/>
    <w:rsid w:val="00E128EC"/>
    <w:rsid w:val="00E13124"/>
    <w:rsid w:val="00E1410B"/>
    <w:rsid w:val="00E14255"/>
    <w:rsid w:val="00E15825"/>
    <w:rsid w:val="00E16AA2"/>
    <w:rsid w:val="00E176B8"/>
    <w:rsid w:val="00E21A16"/>
    <w:rsid w:val="00E23125"/>
    <w:rsid w:val="00E237A2"/>
    <w:rsid w:val="00E24110"/>
    <w:rsid w:val="00E310FD"/>
    <w:rsid w:val="00E3161E"/>
    <w:rsid w:val="00E33070"/>
    <w:rsid w:val="00E3309F"/>
    <w:rsid w:val="00E3399C"/>
    <w:rsid w:val="00E3426B"/>
    <w:rsid w:val="00E353AF"/>
    <w:rsid w:val="00E35745"/>
    <w:rsid w:val="00E361FE"/>
    <w:rsid w:val="00E367EA"/>
    <w:rsid w:val="00E3793C"/>
    <w:rsid w:val="00E37C89"/>
    <w:rsid w:val="00E37F18"/>
    <w:rsid w:val="00E4078A"/>
    <w:rsid w:val="00E40929"/>
    <w:rsid w:val="00E41A37"/>
    <w:rsid w:val="00E41BFE"/>
    <w:rsid w:val="00E41F83"/>
    <w:rsid w:val="00E431F2"/>
    <w:rsid w:val="00E45336"/>
    <w:rsid w:val="00E4586F"/>
    <w:rsid w:val="00E46F94"/>
    <w:rsid w:val="00E5077D"/>
    <w:rsid w:val="00E51943"/>
    <w:rsid w:val="00E536E3"/>
    <w:rsid w:val="00E54CB6"/>
    <w:rsid w:val="00E55473"/>
    <w:rsid w:val="00E55C58"/>
    <w:rsid w:val="00E571A8"/>
    <w:rsid w:val="00E613CA"/>
    <w:rsid w:val="00E6238E"/>
    <w:rsid w:val="00E62C58"/>
    <w:rsid w:val="00E63497"/>
    <w:rsid w:val="00E637C2"/>
    <w:rsid w:val="00E655CA"/>
    <w:rsid w:val="00E70810"/>
    <w:rsid w:val="00E70EE4"/>
    <w:rsid w:val="00E7133F"/>
    <w:rsid w:val="00E71EEE"/>
    <w:rsid w:val="00E725DF"/>
    <w:rsid w:val="00E72775"/>
    <w:rsid w:val="00E73055"/>
    <w:rsid w:val="00E74DFB"/>
    <w:rsid w:val="00E75FC1"/>
    <w:rsid w:val="00E76415"/>
    <w:rsid w:val="00E76728"/>
    <w:rsid w:val="00E812D4"/>
    <w:rsid w:val="00E81818"/>
    <w:rsid w:val="00E8251B"/>
    <w:rsid w:val="00E82AF9"/>
    <w:rsid w:val="00E82B7C"/>
    <w:rsid w:val="00E833B7"/>
    <w:rsid w:val="00E84B62"/>
    <w:rsid w:val="00E84E2C"/>
    <w:rsid w:val="00E8560A"/>
    <w:rsid w:val="00E876BB"/>
    <w:rsid w:val="00E87C8E"/>
    <w:rsid w:val="00E900EF"/>
    <w:rsid w:val="00E91139"/>
    <w:rsid w:val="00E91608"/>
    <w:rsid w:val="00E92093"/>
    <w:rsid w:val="00E92AB2"/>
    <w:rsid w:val="00E934DA"/>
    <w:rsid w:val="00E9386B"/>
    <w:rsid w:val="00E94DC4"/>
    <w:rsid w:val="00EA1D90"/>
    <w:rsid w:val="00EA234A"/>
    <w:rsid w:val="00EA361C"/>
    <w:rsid w:val="00EA372C"/>
    <w:rsid w:val="00EA4FA6"/>
    <w:rsid w:val="00EA5E73"/>
    <w:rsid w:val="00EA7166"/>
    <w:rsid w:val="00EA74F3"/>
    <w:rsid w:val="00EB0694"/>
    <w:rsid w:val="00EB303B"/>
    <w:rsid w:val="00EB436D"/>
    <w:rsid w:val="00EB79DB"/>
    <w:rsid w:val="00EB7F5A"/>
    <w:rsid w:val="00EC051A"/>
    <w:rsid w:val="00EC0B06"/>
    <w:rsid w:val="00EC0B92"/>
    <w:rsid w:val="00EC1BCA"/>
    <w:rsid w:val="00EC2E13"/>
    <w:rsid w:val="00EC3C44"/>
    <w:rsid w:val="00EC5A4A"/>
    <w:rsid w:val="00EC67C5"/>
    <w:rsid w:val="00EC783E"/>
    <w:rsid w:val="00EC79D8"/>
    <w:rsid w:val="00EC7AB3"/>
    <w:rsid w:val="00EC7FFD"/>
    <w:rsid w:val="00ED0C49"/>
    <w:rsid w:val="00ED29B1"/>
    <w:rsid w:val="00ED29C8"/>
    <w:rsid w:val="00ED3223"/>
    <w:rsid w:val="00ED3781"/>
    <w:rsid w:val="00ED3C9B"/>
    <w:rsid w:val="00ED401B"/>
    <w:rsid w:val="00ED427D"/>
    <w:rsid w:val="00ED5218"/>
    <w:rsid w:val="00ED5588"/>
    <w:rsid w:val="00ED7A34"/>
    <w:rsid w:val="00EE07BB"/>
    <w:rsid w:val="00EE1105"/>
    <w:rsid w:val="00EE1A1E"/>
    <w:rsid w:val="00EE2430"/>
    <w:rsid w:val="00EE3285"/>
    <w:rsid w:val="00EE3649"/>
    <w:rsid w:val="00EE3D4F"/>
    <w:rsid w:val="00EE4CDC"/>
    <w:rsid w:val="00EE58DB"/>
    <w:rsid w:val="00EE7A0E"/>
    <w:rsid w:val="00EF1FE2"/>
    <w:rsid w:val="00EF22CC"/>
    <w:rsid w:val="00EF3DC5"/>
    <w:rsid w:val="00EF563B"/>
    <w:rsid w:val="00EF6060"/>
    <w:rsid w:val="00F00FB8"/>
    <w:rsid w:val="00F00FE7"/>
    <w:rsid w:val="00F01430"/>
    <w:rsid w:val="00F01E97"/>
    <w:rsid w:val="00F03F36"/>
    <w:rsid w:val="00F03F54"/>
    <w:rsid w:val="00F041F3"/>
    <w:rsid w:val="00F04AA3"/>
    <w:rsid w:val="00F04D95"/>
    <w:rsid w:val="00F056D8"/>
    <w:rsid w:val="00F0753F"/>
    <w:rsid w:val="00F07834"/>
    <w:rsid w:val="00F11347"/>
    <w:rsid w:val="00F11E48"/>
    <w:rsid w:val="00F1353F"/>
    <w:rsid w:val="00F13D26"/>
    <w:rsid w:val="00F13D7E"/>
    <w:rsid w:val="00F13EEB"/>
    <w:rsid w:val="00F1486C"/>
    <w:rsid w:val="00F1654A"/>
    <w:rsid w:val="00F178F2"/>
    <w:rsid w:val="00F179DF"/>
    <w:rsid w:val="00F21F0A"/>
    <w:rsid w:val="00F22FC1"/>
    <w:rsid w:val="00F23EB7"/>
    <w:rsid w:val="00F241F7"/>
    <w:rsid w:val="00F24F9C"/>
    <w:rsid w:val="00F33D79"/>
    <w:rsid w:val="00F343F6"/>
    <w:rsid w:val="00F3569A"/>
    <w:rsid w:val="00F35A7A"/>
    <w:rsid w:val="00F36A59"/>
    <w:rsid w:val="00F371AA"/>
    <w:rsid w:val="00F37766"/>
    <w:rsid w:val="00F37C6B"/>
    <w:rsid w:val="00F4047B"/>
    <w:rsid w:val="00F41AEF"/>
    <w:rsid w:val="00F4201B"/>
    <w:rsid w:val="00F4465F"/>
    <w:rsid w:val="00F44D8E"/>
    <w:rsid w:val="00F45657"/>
    <w:rsid w:val="00F47862"/>
    <w:rsid w:val="00F51805"/>
    <w:rsid w:val="00F52383"/>
    <w:rsid w:val="00F524B3"/>
    <w:rsid w:val="00F52A09"/>
    <w:rsid w:val="00F53FED"/>
    <w:rsid w:val="00F56DC7"/>
    <w:rsid w:val="00F57182"/>
    <w:rsid w:val="00F57C3A"/>
    <w:rsid w:val="00F618C3"/>
    <w:rsid w:val="00F61B50"/>
    <w:rsid w:val="00F64403"/>
    <w:rsid w:val="00F644BC"/>
    <w:rsid w:val="00F659BD"/>
    <w:rsid w:val="00F70490"/>
    <w:rsid w:val="00F7144B"/>
    <w:rsid w:val="00F73A8F"/>
    <w:rsid w:val="00F7536D"/>
    <w:rsid w:val="00F77273"/>
    <w:rsid w:val="00F77371"/>
    <w:rsid w:val="00F8064D"/>
    <w:rsid w:val="00F82538"/>
    <w:rsid w:val="00F8345C"/>
    <w:rsid w:val="00F8381D"/>
    <w:rsid w:val="00F8567A"/>
    <w:rsid w:val="00F867EE"/>
    <w:rsid w:val="00F87AD9"/>
    <w:rsid w:val="00F901D0"/>
    <w:rsid w:val="00F90D06"/>
    <w:rsid w:val="00F91887"/>
    <w:rsid w:val="00F91E00"/>
    <w:rsid w:val="00F920E9"/>
    <w:rsid w:val="00F9211D"/>
    <w:rsid w:val="00F96D37"/>
    <w:rsid w:val="00F971AB"/>
    <w:rsid w:val="00FA0643"/>
    <w:rsid w:val="00FA074D"/>
    <w:rsid w:val="00FA191A"/>
    <w:rsid w:val="00FA3160"/>
    <w:rsid w:val="00FA33B0"/>
    <w:rsid w:val="00FA3A32"/>
    <w:rsid w:val="00FA55CC"/>
    <w:rsid w:val="00FA704A"/>
    <w:rsid w:val="00FB0C55"/>
    <w:rsid w:val="00FB1981"/>
    <w:rsid w:val="00FB1F2D"/>
    <w:rsid w:val="00FB4B70"/>
    <w:rsid w:val="00FB5BBF"/>
    <w:rsid w:val="00FC0317"/>
    <w:rsid w:val="00FC16FC"/>
    <w:rsid w:val="00FC421B"/>
    <w:rsid w:val="00FC4659"/>
    <w:rsid w:val="00FC4CB7"/>
    <w:rsid w:val="00FC5602"/>
    <w:rsid w:val="00FC6EF9"/>
    <w:rsid w:val="00FC6F1A"/>
    <w:rsid w:val="00FC7086"/>
    <w:rsid w:val="00FC757C"/>
    <w:rsid w:val="00FC7A71"/>
    <w:rsid w:val="00FC7EFE"/>
    <w:rsid w:val="00FD01A8"/>
    <w:rsid w:val="00FD088F"/>
    <w:rsid w:val="00FD17FD"/>
    <w:rsid w:val="00FD6529"/>
    <w:rsid w:val="00FD67F2"/>
    <w:rsid w:val="00FD7672"/>
    <w:rsid w:val="00FE0164"/>
    <w:rsid w:val="00FE059E"/>
    <w:rsid w:val="00FE18C3"/>
    <w:rsid w:val="00FE1AF1"/>
    <w:rsid w:val="00FE213A"/>
    <w:rsid w:val="00FE2F37"/>
    <w:rsid w:val="00FE5115"/>
    <w:rsid w:val="00FE6366"/>
    <w:rsid w:val="00FE7A2E"/>
    <w:rsid w:val="00FF2009"/>
    <w:rsid w:val="00FF3377"/>
    <w:rsid w:val="00FF33BE"/>
    <w:rsid w:val="00FF35CB"/>
    <w:rsid w:val="00FF5094"/>
    <w:rsid w:val="00FF721E"/>
    <w:rsid w:val="00FF791B"/>
    <w:rsid w:val="012E2EDB"/>
    <w:rsid w:val="03186589"/>
    <w:rsid w:val="04793360"/>
    <w:rsid w:val="04FB0408"/>
    <w:rsid w:val="056976FF"/>
    <w:rsid w:val="05B76927"/>
    <w:rsid w:val="061C1668"/>
    <w:rsid w:val="062D6EDD"/>
    <w:rsid w:val="0733753B"/>
    <w:rsid w:val="085F13DC"/>
    <w:rsid w:val="093B6B1E"/>
    <w:rsid w:val="095133AD"/>
    <w:rsid w:val="09902BAB"/>
    <w:rsid w:val="0B815EED"/>
    <w:rsid w:val="0CC67A6E"/>
    <w:rsid w:val="0D357E27"/>
    <w:rsid w:val="0D910D92"/>
    <w:rsid w:val="0F3A3E93"/>
    <w:rsid w:val="0F3F2E1B"/>
    <w:rsid w:val="0F684D38"/>
    <w:rsid w:val="0F7F359A"/>
    <w:rsid w:val="11BC5823"/>
    <w:rsid w:val="139969D7"/>
    <w:rsid w:val="142A48DE"/>
    <w:rsid w:val="14474E49"/>
    <w:rsid w:val="155A7C0A"/>
    <w:rsid w:val="157773D9"/>
    <w:rsid w:val="15D2209E"/>
    <w:rsid w:val="16102A35"/>
    <w:rsid w:val="169414C9"/>
    <w:rsid w:val="1712798B"/>
    <w:rsid w:val="1862272D"/>
    <w:rsid w:val="1942485A"/>
    <w:rsid w:val="1B9E692A"/>
    <w:rsid w:val="1BCA635B"/>
    <w:rsid w:val="1BE75121"/>
    <w:rsid w:val="1D8D0B9B"/>
    <w:rsid w:val="1F0F17B0"/>
    <w:rsid w:val="210C5D5D"/>
    <w:rsid w:val="22083F3C"/>
    <w:rsid w:val="22C11C23"/>
    <w:rsid w:val="23C53363"/>
    <w:rsid w:val="249C017C"/>
    <w:rsid w:val="262F5E49"/>
    <w:rsid w:val="290955F1"/>
    <w:rsid w:val="2A3F2462"/>
    <w:rsid w:val="2A550FEC"/>
    <w:rsid w:val="2B0A0DD5"/>
    <w:rsid w:val="2C852A8B"/>
    <w:rsid w:val="2DFB024F"/>
    <w:rsid w:val="30C969AC"/>
    <w:rsid w:val="31073C0F"/>
    <w:rsid w:val="310B7FB4"/>
    <w:rsid w:val="3135280E"/>
    <w:rsid w:val="319F71F8"/>
    <w:rsid w:val="33DE5FDE"/>
    <w:rsid w:val="34BB7819"/>
    <w:rsid w:val="34F3676A"/>
    <w:rsid w:val="352D6B7A"/>
    <w:rsid w:val="35C0301B"/>
    <w:rsid w:val="36303BF9"/>
    <w:rsid w:val="36A23B62"/>
    <w:rsid w:val="36F30691"/>
    <w:rsid w:val="38583400"/>
    <w:rsid w:val="39643B15"/>
    <w:rsid w:val="3A9575B3"/>
    <w:rsid w:val="3AC85516"/>
    <w:rsid w:val="3AFA20DE"/>
    <w:rsid w:val="3CC31FFA"/>
    <w:rsid w:val="3D0B1AC9"/>
    <w:rsid w:val="3E2F7814"/>
    <w:rsid w:val="3EB80E4F"/>
    <w:rsid w:val="3EF0302D"/>
    <w:rsid w:val="3F2A0DAA"/>
    <w:rsid w:val="404D306B"/>
    <w:rsid w:val="405F116F"/>
    <w:rsid w:val="41000220"/>
    <w:rsid w:val="429628EA"/>
    <w:rsid w:val="432B5841"/>
    <w:rsid w:val="43D2299E"/>
    <w:rsid w:val="43D77296"/>
    <w:rsid w:val="43DB7D1E"/>
    <w:rsid w:val="43EB49B4"/>
    <w:rsid w:val="4481734B"/>
    <w:rsid w:val="448F3E47"/>
    <w:rsid w:val="450A7F1B"/>
    <w:rsid w:val="456B267F"/>
    <w:rsid w:val="463D0E7D"/>
    <w:rsid w:val="46834414"/>
    <w:rsid w:val="479074BF"/>
    <w:rsid w:val="49DF656B"/>
    <w:rsid w:val="4AEC0F89"/>
    <w:rsid w:val="4AF36534"/>
    <w:rsid w:val="4B184FE6"/>
    <w:rsid w:val="4C4E71CC"/>
    <w:rsid w:val="4C8124C5"/>
    <w:rsid w:val="4D6C7FE3"/>
    <w:rsid w:val="4EE703E6"/>
    <w:rsid w:val="4F543459"/>
    <w:rsid w:val="50C3286C"/>
    <w:rsid w:val="5310430C"/>
    <w:rsid w:val="54474A5C"/>
    <w:rsid w:val="55DD797C"/>
    <w:rsid w:val="55F374CF"/>
    <w:rsid w:val="562A630B"/>
    <w:rsid w:val="588325DE"/>
    <w:rsid w:val="58C90546"/>
    <w:rsid w:val="5AA21D74"/>
    <w:rsid w:val="5B2A66A9"/>
    <w:rsid w:val="5B860D8A"/>
    <w:rsid w:val="5BE87892"/>
    <w:rsid w:val="5C594CDF"/>
    <w:rsid w:val="5E7D6416"/>
    <w:rsid w:val="5EE90E3F"/>
    <w:rsid w:val="5F0D4363"/>
    <w:rsid w:val="5F832936"/>
    <w:rsid w:val="5FA26F01"/>
    <w:rsid w:val="606E68AA"/>
    <w:rsid w:val="61240D53"/>
    <w:rsid w:val="64D07197"/>
    <w:rsid w:val="650C7F37"/>
    <w:rsid w:val="654B065A"/>
    <w:rsid w:val="672B3CC0"/>
    <w:rsid w:val="69113A37"/>
    <w:rsid w:val="6A0B4916"/>
    <w:rsid w:val="6A7915FC"/>
    <w:rsid w:val="6A9A1A52"/>
    <w:rsid w:val="6ACA60C2"/>
    <w:rsid w:val="6B091BA8"/>
    <w:rsid w:val="6BFB16ED"/>
    <w:rsid w:val="6D575581"/>
    <w:rsid w:val="6D8705A4"/>
    <w:rsid w:val="6E6C7E0E"/>
    <w:rsid w:val="6F036309"/>
    <w:rsid w:val="6F41550B"/>
    <w:rsid w:val="6F546852"/>
    <w:rsid w:val="6FF60893"/>
    <w:rsid w:val="71314C95"/>
    <w:rsid w:val="717E6A96"/>
    <w:rsid w:val="71F70DAD"/>
    <w:rsid w:val="72CE7385"/>
    <w:rsid w:val="72EA1576"/>
    <w:rsid w:val="73755CEA"/>
    <w:rsid w:val="74983576"/>
    <w:rsid w:val="75777BC0"/>
    <w:rsid w:val="78361D61"/>
    <w:rsid w:val="7848630E"/>
    <w:rsid w:val="78565F6B"/>
    <w:rsid w:val="799A08DB"/>
    <w:rsid w:val="799C6E02"/>
    <w:rsid w:val="7B1C6473"/>
    <w:rsid w:val="7B4C565C"/>
    <w:rsid w:val="7CC61344"/>
    <w:rsid w:val="7CD67217"/>
    <w:rsid w:val="7DA0384B"/>
    <w:rsid w:val="7DC12AEB"/>
    <w:rsid w:val="7EF20181"/>
    <w:rsid w:val="7F164025"/>
    <w:rsid w:val="7F4A6BCC"/>
    <w:rsid w:val="7F674299"/>
    <w:rsid w:val="7FE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1"/>
    <w:qFormat/>
    <w:uiPriority w:val="0"/>
    <w:pPr>
      <w:adjustRightInd w:val="0"/>
      <w:spacing w:line="240" w:lineRule="auto"/>
      <w:jc w:val="center"/>
      <w:outlineLvl w:val="1"/>
    </w:pPr>
    <w:rPr>
      <w:rFonts w:ascii="宋体" w:hAnsi="宋体"/>
      <w:kern w:val="0"/>
      <w:sz w:val="24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2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3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2520" w:leftChars="1200"/>
    </w:pPr>
    <w:rPr>
      <w:szCs w:val="24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8">
    <w:name w:val="Document Map"/>
    <w:basedOn w:val="1"/>
    <w:link w:val="62"/>
    <w:qFormat/>
    <w:uiPriority w:val="0"/>
    <w:pPr>
      <w:shd w:val="clear" w:color="auto" w:fill="000080"/>
    </w:pPr>
    <w:rPr>
      <w:szCs w:val="20"/>
    </w:rPr>
  </w:style>
  <w:style w:type="paragraph" w:styleId="9">
    <w:name w:val="annotation text"/>
    <w:basedOn w:val="1"/>
    <w:link w:val="55"/>
    <w:qFormat/>
    <w:uiPriority w:val="0"/>
    <w:pPr>
      <w:widowControl/>
      <w:adjustRightInd w:val="0"/>
      <w:snapToGrid w:val="0"/>
      <w:jc w:val="left"/>
    </w:pPr>
    <w:rPr>
      <w:rFonts w:ascii="Tahoma" w:hAnsi="Tahoma"/>
      <w:kern w:val="0"/>
      <w:sz w:val="22"/>
      <w:szCs w:val="22"/>
    </w:rPr>
  </w:style>
  <w:style w:type="paragraph" w:styleId="10">
    <w:name w:val="Body Text"/>
    <w:basedOn w:val="1"/>
    <w:link w:val="56"/>
    <w:unhideWhenUsed/>
    <w:qFormat/>
    <w:uiPriority w:val="99"/>
    <w:pPr>
      <w:spacing w:after="120"/>
    </w:p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13">
    <w:name w:val="toc 3"/>
    <w:basedOn w:val="1"/>
    <w:next w:val="1"/>
    <w:qFormat/>
    <w:uiPriority w:val="0"/>
    <w:pPr>
      <w:tabs>
        <w:tab w:val="left" w:pos="1106"/>
        <w:tab w:val="right" w:leader="dot" w:pos="8789"/>
      </w:tabs>
      <w:spacing w:before="60" w:after="60" w:line="220" w:lineRule="exact"/>
      <w:ind w:left="840" w:leftChars="400"/>
    </w:pPr>
    <w:rPr>
      <w:szCs w:val="20"/>
    </w:rPr>
  </w:style>
  <w:style w:type="paragraph" w:styleId="14">
    <w:name w:val="Plain Text"/>
    <w:basedOn w:val="1"/>
    <w:link w:val="48"/>
    <w:qFormat/>
    <w:uiPriority w:val="0"/>
    <w:rPr>
      <w:rFonts w:ascii="宋体" w:hAnsi="Courier New"/>
      <w:szCs w:val="20"/>
    </w:rPr>
  </w:style>
  <w:style w:type="paragraph" w:styleId="15">
    <w:name w:val="toc 8"/>
    <w:basedOn w:val="1"/>
    <w:next w:val="1"/>
    <w:qFormat/>
    <w:uiPriority w:val="0"/>
    <w:pPr>
      <w:ind w:left="2940" w:leftChars="1400"/>
    </w:pPr>
    <w:rPr>
      <w:szCs w:val="24"/>
    </w:rPr>
  </w:style>
  <w:style w:type="paragraph" w:styleId="16">
    <w:name w:val="Date"/>
    <w:basedOn w:val="1"/>
    <w:next w:val="1"/>
    <w:link w:val="42"/>
    <w:qFormat/>
    <w:uiPriority w:val="0"/>
    <w:pPr>
      <w:adjustRightInd w:val="0"/>
      <w:spacing w:line="312" w:lineRule="atLeast"/>
      <w:jc w:val="right"/>
      <w:textAlignment w:val="baseline"/>
    </w:pPr>
    <w:rPr>
      <w:rFonts w:ascii="宋体"/>
      <w:kern w:val="0"/>
      <w:sz w:val="24"/>
      <w:szCs w:val="20"/>
    </w:rPr>
  </w:style>
  <w:style w:type="paragraph" w:styleId="17">
    <w:name w:val="Body Text Indent 2"/>
    <w:basedOn w:val="1"/>
    <w:qFormat/>
    <w:uiPriority w:val="0"/>
    <w:pPr>
      <w:ind w:firstLine="413" w:firstLineChars="196"/>
    </w:pPr>
    <w:rPr>
      <w:rFonts w:ascii="宋体" w:hAnsi="宋体"/>
      <w:b/>
      <w:bCs/>
      <w:szCs w:val="20"/>
    </w:rPr>
  </w:style>
  <w:style w:type="paragraph" w:styleId="18">
    <w:name w:val="Balloon Text"/>
    <w:basedOn w:val="1"/>
    <w:link w:val="68"/>
    <w:qFormat/>
    <w:uiPriority w:val="0"/>
    <w:rPr>
      <w:sz w:val="18"/>
      <w:szCs w:val="18"/>
    </w:rPr>
  </w:style>
  <w:style w:type="paragraph" w:styleId="19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Cs w:val="20"/>
    </w:rPr>
  </w:style>
  <w:style w:type="paragraph" w:styleId="22">
    <w:name w:val="toc 4"/>
    <w:basedOn w:val="1"/>
    <w:next w:val="1"/>
    <w:qFormat/>
    <w:uiPriority w:val="0"/>
    <w:pPr>
      <w:tabs>
        <w:tab w:val="right" w:leader="middleDot" w:pos="8789"/>
      </w:tabs>
      <w:ind w:left="1260" w:leftChars="600"/>
    </w:pPr>
    <w:rPr>
      <w:szCs w:val="24"/>
    </w:rPr>
  </w:style>
  <w:style w:type="paragraph" w:styleId="23">
    <w:name w:val="toc 6"/>
    <w:basedOn w:val="1"/>
    <w:next w:val="1"/>
    <w:qFormat/>
    <w:uiPriority w:val="0"/>
    <w:pPr>
      <w:ind w:left="2100" w:leftChars="1000"/>
    </w:pPr>
    <w:rPr>
      <w:szCs w:val="24"/>
    </w:rPr>
  </w:style>
  <w:style w:type="paragraph" w:styleId="24">
    <w:name w:val="Body Text Indent 3"/>
    <w:basedOn w:val="1"/>
    <w:link w:val="74"/>
    <w:qFormat/>
    <w:uiPriority w:val="0"/>
    <w:pPr>
      <w:spacing w:line="380" w:lineRule="exact"/>
      <w:ind w:left="525"/>
    </w:pPr>
    <w:rPr>
      <w:rFonts w:ascii="宋体"/>
      <w:sz w:val="24"/>
      <w:szCs w:val="20"/>
    </w:rPr>
  </w:style>
  <w:style w:type="paragraph" w:styleId="25">
    <w:name w:val="toc 2"/>
    <w:basedOn w:val="1"/>
    <w:next w:val="1"/>
    <w:qFormat/>
    <w:uiPriority w:val="0"/>
    <w:pPr>
      <w:tabs>
        <w:tab w:val="right" w:leader="middleDot" w:pos="8789"/>
      </w:tabs>
      <w:spacing w:after="60"/>
      <w:ind w:left="420" w:leftChars="200"/>
    </w:pPr>
    <w:rPr>
      <w:szCs w:val="20"/>
    </w:rPr>
  </w:style>
  <w:style w:type="paragraph" w:styleId="26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20"/>
    </w:rPr>
  </w:style>
  <w:style w:type="paragraph" w:styleId="29">
    <w:name w:val="annotation subject"/>
    <w:basedOn w:val="9"/>
    <w:next w:val="9"/>
    <w:link w:val="67"/>
    <w:qFormat/>
    <w:uiPriority w:val="0"/>
    <w:pPr>
      <w:widowControl w:val="0"/>
      <w:adjustRightInd/>
      <w:snapToGrid/>
    </w:pPr>
    <w:rPr>
      <w:rFonts w:ascii="Times New Roman" w:hAnsi="Times New Roman"/>
      <w:b/>
      <w:bCs/>
      <w:kern w:val="2"/>
      <w:sz w:val="21"/>
      <w:szCs w:val="20"/>
    </w:rPr>
  </w:style>
  <w:style w:type="table" w:styleId="31">
    <w:name w:val="Table Grid"/>
    <w:basedOn w:val="30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34">
    <w:name w:val="page number"/>
    <w:qFormat/>
    <w:uiPriority w:val="0"/>
    <w:rPr>
      <w:rFonts w:ascii="Times New Roman" w:hAnsi="Times New Roman" w:eastAsia="宋体" w:cs="Times New Roman"/>
    </w:rPr>
  </w:style>
  <w:style w:type="character" w:styleId="35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6">
    <w:name w:val="Emphasis"/>
    <w:qFormat/>
    <w:uiPriority w:val="0"/>
    <w:rPr>
      <w:rFonts w:ascii="Times New Roman" w:hAnsi="Times New Roman" w:eastAsia="宋体" w:cs="Times New Roman"/>
      <w:color w:val="CC0000"/>
    </w:rPr>
  </w:style>
  <w:style w:type="character" w:styleId="3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38">
    <w:name w:val="annotation reference"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39">
    <w:name w:val="批注文字 Char2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0">
    <w:name w:val="正文文本缩进 Char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1">
    <w:name w:val="标题 1 Char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2">
    <w:name w:val="日期 Char"/>
    <w:link w:val="16"/>
    <w:qFormat/>
    <w:uiPriority w:val="0"/>
    <w:rPr>
      <w:rFonts w:ascii="宋体" w:hAnsi="Times New Roman" w:eastAsia="宋体" w:cs="Times New Roman"/>
      <w:sz w:val="24"/>
    </w:rPr>
  </w:style>
  <w:style w:type="character" w:customStyle="1" w:styleId="43">
    <w:name w:val="批注框文本 Char1"/>
    <w:qFormat/>
    <w:uiPriority w:val="0"/>
    <w:rPr>
      <w:rFonts w:ascii="Tahoma" w:hAnsi="Tahoma" w:eastAsia="宋体" w:cs="Times New Roman"/>
      <w:sz w:val="18"/>
      <w:szCs w:val="18"/>
    </w:rPr>
  </w:style>
  <w:style w:type="character" w:customStyle="1" w:styleId="44">
    <w:name w:val="正文文本缩进 2 Char1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45">
    <w:name w:val="批注文字 Cha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46">
    <w:name w:val="纯文本 Char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7">
    <w:name w:val="正文文本缩进 Char1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48">
    <w:name w:val="纯文本 Char1"/>
    <w:link w:val="14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49">
    <w:name w:val="正文文本缩进 3 Char2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50">
    <w:name w:val="标题 2 Char"/>
    <w:qFormat/>
    <w:uiPriority w:val="0"/>
    <w:rPr>
      <w:rFonts w:ascii="宋体" w:hAnsi="宋体" w:eastAsia="宋体" w:cs="Times New Roman"/>
      <w:b/>
      <w:sz w:val="24"/>
    </w:rPr>
  </w:style>
  <w:style w:type="character" w:customStyle="1" w:styleId="51">
    <w:name w:val="纯文本 Char"/>
    <w:link w:val="52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52">
    <w:name w:val="纯文本1"/>
    <w:basedOn w:val="1"/>
    <w:link w:val="51"/>
    <w:qFormat/>
    <w:uiPriority w:val="0"/>
    <w:rPr>
      <w:rFonts w:ascii="宋体" w:hAnsi="Courier New"/>
      <w:kern w:val="0"/>
    </w:rPr>
  </w:style>
  <w:style w:type="character" w:customStyle="1" w:styleId="53">
    <w:name w:val="标题 3 Char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54">
    <w:name w:val="标题 Char"/>
    <w:qFormat/>
    <w:uiPriority w:val="0"/>
    <w:rPr>
      <w:rFonts w:ascii="Arial" w:hAnsi="Arial" w:eastAsia="隶书" w:cs="Times New Roman"/>
      <w:b/>
      <w:kern w:val="2"/>
      <w:sz w:val="32"/>
    </w:rPr>
  </w:style>
  <w:style w:type="character" w:customStyle="1" w:styleId="55">
    <w:name w:val="批注文字 Char1"/>
    <w:link w:val="9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56">
    <w:name w:val="正文文本 Char"/>
    <w:link w:val="10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57">
    <w:name w:val="日期 Char2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58">
    <w:name w:val="页眉 Char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59">
    <w:name w:val="批注主题 Char1"/>
    <w:qFormat/>
    <w:uiPriority w:val="0"/>
    <w:rPr>
      <w:rFonts w:ascii="Tahoma" w:hAnsi="Tahoma" w:eastAsia="宋体" w:cs="Times New Roman"/>
      <w:b/>
      <w:bCs/>
      <w:sz w:val="22"/>
      <w:szCs w:val="22"/>
    </w:rPr>
  </w:style>
  <w:style w:type="character" w:customStyle="1" w:styleId="60">
    <w:name w:val="页脚 Char"/>
    <w:link w:val="1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1">
    <w:name w:val="正文文本缩进 2 Char"/>
    <w:qFormat/>
    <w:uiPriority w:val="0"/>
    <w:rPr>
      <w:rFonts w:ascii="宋体" w:hAnsi="宋体" w:eastAsia="宋体" w:cs="Times New Roman"/>
      <w:b/>
      <w:kern w:val="2"/>
      <w:sz w:val="21"/>
    </w:rPr>
  </w:style>
  <w:style w:type="character" w:customStyle="1" w:styleId="62">
    <w:name w:val="文档结构图 Char"/>
    <w:link w:val="8"/>
    <w:qFormat/>
    <w:uiPriority w:val="0"/>
    <w:rPr>
      <w:rFonts w:ascii="Times New Roman" w:hAnsi="Times New Roman" w:eastAsia="宋体" w:cs="Times New Roman"/>
      <w:kern w:val="2"/>
      <w:sz w:val="21"/>
      <w:shd w:val="clear" w:color="auto" w:fill="000080"/>
    </w:rPr>
  </w:style>
  <w:style w:type="character" w:customStyle="1" w:styleId="63">
    <w:name w:val="批注框文本 Char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4">
    <w:name w:val="Intense Emphasis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character" w:customStyle="1" w:styleId="65">
    <w:name w:val="批注主题 Char2"/>
    <w:qFormat/>
    <w:uiPriority w:val="0"/>
    <w:rPr>
      <w:rFonts w:ascii="Times New Roman" w:hAnsi="Times New Roman" w:eastAsia="宋体" w:cs="Times New Roman"/>
      <w:b/>
      <w:bCs/>
      <w:kern w:val="2"/>
      <w:sz w:val="21"/>
      <w:szCs w:val="21"/>
    </w:rPr>
  </w:style>
  <w:style w:type="character" w:customStyle="1" w:styleId="66">
    <w:name w:val="正文文本缩进 3 Char1"/>
    <w:qFormat/>
    <w:uiPriority w:val="0"/>
    <w:rPr>
      <w:rFonts w:ascii="Tahoma" w:hAnsi="Tahoma" w:eastAsia="宋体" w:cs="Times New Roman"/>
      <w:sz w:val="16"/>
      <w:szCs w:val="16"/>
    </w:rPr>
  </w:style>
  <w:style w:type="character" w:customStyle="1" w:styleId="67">
    <w:name w:val="批注主题 Char"/>
    <w:link w:val="29"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68">
    <w:name w:val="批注框文本 Char"/>
    <w:link w:val="1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9">
    <w:name w:val="标题 4 Char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70">
    <w:name w:val="段 Char"/>
    <w:link w:val="71"/>
    <w:qFormat/>
    <w:uiPriority w:val="0"/>
    <w:rPr>
      <w:rFonts w:ascii="宋体"/>
      <w:sz w:val="21"/>
      <w:lang w:val="en-US" w:eastAsia="zh-CN" w:bidi="ar-SA"/>
    </w:rPr>
  </w:style>
  <w:style w:type="paragraph" w:customStyle="1" w:styleId="71">
    <w:name w:val="段"/>
    <w:link w:val="7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2">
    <w:name w:val="日期 Char1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73">
    <w:name w:val="文档结构图 Char1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74">
    <w:name w:val="正文文本缩进 3 Char"/>
    <w:link w:val="24"/>
    <w:qFormat/>
    <w:uiPriority w:val="0"/>
    <w:rPr>
      <w:rFonts w:ascii="宋体" w:hAnsi="Times New Roman" w:eastAsia="宋体" w:cs="Times New Roman"/>
      <w:kern w:val="2"/>
      <w:sz w:val="24"/>
    </w:rPr>
  </w:style>
  <w:style w:type="paragraph" w:customStyle="1" w:styleId="75">
    <w:name w:val="其他发布日期"/>
    <w:basedOn w:val="1"/>
    <w:qFormat/>
    <w:uiPriority w:val="0"/>
    <w:pPr>
      <w:widowControl/>
      <w:numPr>
        <w:ilvl w:val="0"/>
        <w:numId w:val="1"/>
      </w:numPr>
      <w:tabs>
        <w:tab w:val="clear" w:pos="315"/>
      </w:tabs>
      <w:jc w:val="left"/>
    </w:pPr>
    <w:rPr>
      <w:rFonts w:eastAsia="黑体"/>
      <w:kern w:val="0"/>
      <w:sz w:val="28"/>
      <w:szCs w:val="20"/>
    </w:rPr>
  </w:style>
  <w:style w:type="paragraph" w:customStyle="1" w:styleId="76">
    <w:name w:val="正文表标题"/>
    <w:next w:val="71"/>
    <w:qFormat/>
    <w:uiPriority w:val="0"/>
    <w:pPr>
      <w:tabs>
        <w:tab w:val="left" w:pos="360"/>
        <w:tab w:val="left" w:pos="846"/>
      </w:tabs>
      <w:spacing w:beforeLines="50" w:afterLines="50"/>
      <w:ind w:left="846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样式3"/>
    <w:basedOn w:val="1"/>
    <w:qFormat/>
    <w:uiPriority w:val="0"/>
    <w:pPr>
      <w:tabs>
        <w:tab w:val="left" w:pos="1620"/>
      </w:tabs>
      <w:ind w:right="210" w:rightChars="100"/>
      <w:jc w:val="center"/>
    </w:pPr>
    <w:rPr>
      <w:rFonts w:ascii="仿宋_GB2312" w:hAnsi="幼圆" w:eastAsia="仿宋_GB2312"/>
      <w:bCs/>
      <w:color w:val="000000"/>
      <w:kern w:val="0"/>
      <w:sz w:val="24"/>
      <w:szCs w:val="24"/>
    </w:rPr>
  </w:style>
  <w:style w:type="paragraph" w:customStyle="1" w:styleId="78">
    <w:name w:val="正文图标题"/>
    <w:next w:val="71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ind w:left="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Char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80">
    <w:name w:val="三级条标题"/>
    <w:basedOn w:val="81"/>
    <w:next w:val="71"/>
    <w:qFormat/>
    <w:uiPriority w:val="0"/>
    <w:pPr>
      <w:numPr>
        <w:ilvl w:val="3"/>
      </w:numPr>
      <w:tabs>
        <w:tab w:val="left" w:pos="360"/>
        <w:tab w:val="left" w:pos="1260"/>
      </w:tabs>
      <w:outlineLvl w:val="4"/>
    </w:pPr>
  </w:style>
  <w:style w:type="paragraph" w:customStyle="1" w:styleId="81">
    <w:name w:val="二级条标题"/>
    <w:basedOn w:val="82"/>
    <w:next w:val="71"/>
    <w:qFormat/>
    <w:uiPriority w:val="0"/>
    <w:pPr>
      <w:numPr>
        <w:ilvl w:val="2"/>
      </w:numPr>
      <w:tabs>
        <w:tab w:val="left" w:pos="360"/>
        <w:tab w:val="left" w:pos="1260"/>
      </w:tabs>
      <w:spacing w:beforeLines="0" w:afterLines="0"/>
      <w:outlineLvl w:val="3"/>
    </w:pPr>
    <w:rPr>
      <w:rFonts w:ascii="Times New Roman" w:eastAsia="宋体"/>
    </w:rPr>
  </w:style>
  <w:style w:type="paragraph" w:customStyle="1" w:styleId="82">
    <w:name w:val="一级条标题"/>
    <w:next w:val="71"/>
    <w:qFormat/>
    <w:uiPriority w:val="0"/>
    <w:pPr>
      <w:numPr>
        <w:ilvl w:val="1"/>
        <w:numId w:val="3"/>
      </w:numPr>
      <w:tabs>
        <w:tab w:val="left" w:pos="360"/>
      </w:tabs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3">
    <w:name w:val="章标题"/>
    <w:next w:val="71"/>
    <w:qFormat/>
    <w:uiPriority w:val="0"/>
    <w:pPr>
      <w:numPr>
        <w:ilvl w:val="0"/>
        <w:numId w:val="3"/>
      </w:numPr>
      <w:tabs>
        <w:tab w:val="left" w:pos="360"/>
      </w:tabs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四级条标题"/>
    <w:basedOn w:val="80"/>
    <w:next w:val="71"/>
    <w:qFormat/>
    <w:uiPriority w:val="0"/>
    <w:pPr>
      <w:numPr>
        <w:ilvl w:val="4"/>
      </w:numPr>
      <w:outlineLvl w:val="5"/>
    </w:pPr>
  </w:style>
  <w:style w:type="paragraph" w:styleId="8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86">
    <w:name w:val="_Style 1"/>
    <w:basedOn w:val="1"/>
    <w:qFormat/>
    <w:uiPriority w:val="0"/>
    <w:rPr>
      <w:sz w:val="24"/>
      <w:szCs w:val="24"/>
    </w:rPr>
  </w:style>
  <w:style w:type="paragraph" w:customStyle="1" w:styleId="87">
    <w:name w:val="样式1"/>
    <w:basedOn w:val="1"/>
    <w:qFormat/>
    <w:uiPriority w:val="0"/>
    <w:pPr>
      <w:numPr>
        <w:ilvl w:val="0"/>
        <w:numId w:val="3"/>
      </w:numPr>
      <w:tabs>
        <w:tab w:val="left" w:pos="709"/>
      </w:tabs>
      <w:adjustRightInd w:val="0"/>
      <w:textAlignment w:val="baseline"/>
    </w:pPr>
    <w:rPr>
      <w:rFonts w:ascii="宋体" w:hAnsi="宋体"/>
      <w:kern w:val="0"/>
    </w:rPr>
  </w:style>
  <w:style w:type="paragraph" w:customStyle="1" w:styleId="88">
    <w:name w:val="Table Paragraph"/>
    <w:basedOn w:val="1"/>
    <w:qFormat/>
    <w:uiPriority w:val="0"/>
    <w:pPr>
      <w:widowControl/>
      <w:jc w:val="left"/>
    </w:pPr>
    <w:rPr>
      <w:rFonts w:ascii="宋体" w:hAnsi="宋体"/>
      <w:kern w:val="0"/>
      <w:sz w:val="20"/>
      <w:szCs w:val="20"/>
    </w:rPr>
  </w:style>
  <w:style w:type="paragraph" w:customStyle="1" w:styleId="89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0">
    <w:name w:val="目次、标准名称标题"/>
    <w:basedOn w:val="1"/>
    <w:next w:val="7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91">
    <w:name w:val="样式 样式 标题 2 + 宋体 行距: 最小值 20 磅 + 段前: 0.5 行 段后: 0.5 行"/>
    <w:basedOn w:val="1"/>
    <w:qFormat/>
    <w:uiPriority w:val="0"/>
    <w:pPr>
      <w:keepNext/>
      <w:keepLines/>
      <w:tabs>
        <w:tab w:val="left" w:pos="567"/>
      </w:tabs>
      <w:spacing w:before="120" w:after="120"/>
      <w:jc w:val="center"/>
      <w:outlineLvl w:val="1"/>
    </w:pPr>
    <w:rPr>
      <w:rFonts w:eastAsia="仿宋_GB2312"/>
      <w:b/>
      <w:w w:val="80"/>
      <w:sz w:val="28"/>
      <w:szCs w:val="32"/>
    </w:rPr>
  </w:style>
  <w:style w:type="paragraph" w:customStyle="1" w:styleId="92">
    <w:name w:val="列出段落1"/>
    <w:basedOn w:val="1"/>
    <w:qFormat/>
    <w:uiPriority w:val="0"/>
    <w:pPr>
      <w:ind w:firstLine="200" w:firstLineChars="200"/>
    </w:pPr>
    <w:rPr>
      <w:rFonts w:ascii="Calibri" w:hAnsi="Calibri" w:cs="Arial"/>
      <w:szCs w:val="24"/>
    </w:rPr>
  </w:style>
  <w:style w:type="paragraph" w:customStyle="1" w:styleId="93">
    <w:name w:val="一级无"/>
    <w:basedOn w:val="82"/>
    <w:qFormat/>
    <w:uiPriority w:val="0"/>
    <w:pPr>
      <w:tabs>
        <w:tab w:val="clear" w:pos="360"/>
        <w:tab w:val="clear" w:pos="1260"/>
      </w:tabs>
      <w:spacing w:beforeLines="0" w:afterLines="0"/>
    </w:pPr>
    <w:rPr>
      <w:rFonts w:ascii="宋体" w:eastAsia="宋体"/>
    </w:rPr>
  </w:style>
  <w:style w:type="paragraph" w:customStyle="1" w:styleId="94">
    <w:name w:val="五级条标题"/>
    <w:basedOn w:val="84"/>
    <w:next w:val="71"/>
    <w:qFormat/>
    <w:uiPriority w:val="0"/>
    <w:pPr>
      <w:numPr>
        <w:ilvl w:val="5"/>
      </w:numPr>
      <w:outlineLvl w:val="6"/>
    </w:pPr>
  </w:style>
  <w:style w:type="paragraph" w:customStyle="1" w:styleId="95">
    <w:name w:val="正文1"/>
    <w:basedOn w:val="1"/>
    <w:qFormat/>
    <w:uiPriority w:val="0"/>
    <w:pPr>
      <w:numPr>
        <w:ilvl w:val="0"/>
        <w:numId w:val="4"/>
      </w:numPr>
      <w:tabs>
        <w:tab w:val="left" w:pos="306"/>
        <w:tab w:val="clear" w:pos="570"/>
      </w:tabs>
      <w:spacing w:line="360" w:lineRule="auto"/>
      <w:jc w:val="left"/>
    </w:pPr>
    <w:rPr>
      <w:rFonts w:ascii="宋体" w:hAnsi="宋体"/>
      <w:spacing w:val="4"/>
      <w:sz w:val="18"/>
      <w:szCs w:val="20"/>
    </w:rPr>
  </w:style>
  <w:style w:type="paragraph" w:customStyle="1" w:styleId="96">
    <w:name w:val="_Style 14"/>
    <w:next w:val="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97">
    <w:name w:val="Revision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9">
    <w:name w:val="样式 正文（首行缩进两字） + 首行缩进:  2 字符"/>
    <w:basedOn w:val="7"/>
    <w:qFormat/>
    <w:uiPriority w:val="0"/>
    <w:pPr>
      <w:spacing w:line="460" w:lineRule="exact"/>
      <w:ind w:firstLine="536"/>
    </w:pPr>
    <w:rPr>
      <w:rFonts w:ascii="Calibri" w:hAnsi="Calibri" w:cs="宋体"/>
      <w:spacing w:val="6"/>
      <w:kern w:val="24"/>
      <w:sz w:val="24"/>
      <w:szCs w:val="24"/>
    </w:rPr>
  </w:style>
  <w:style w:type="paragraph" w:customStyle="1" w:styleId="10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↗...." w:hAnsi="Times New Roman" w:eastAsia="宋体↗...." w:cs="宋体↗...."/>
      <w:color w:val="000000"/>
      <w:sz w:val="24"/>
      <w:szCs w:val="24"/>
      <w:lang w:val="en-US" w:eastAsia="zh-CN" w:bidi="ar-SA"/>
    </w:rPr>
  </w:style>
  <w:style w:type="paragraph" w:customStyle="1" w:styleId="101">
    <w:name w:val="二级无"/>
    <w:basedOn w:val="81"/>
    <w:qFormat/>
    <w:uiPriority w:val="0"/>
    <w:pPr>
      <w:spacing w:before="0" w:after="0"/>
    </w:pPr>
    <w:rPr>
      <w:rFonts w:ascii="宋体"/>
    </w:rPr>
  </w:style>
  <w:style w:type="table" w:customStyle="1" w:styleId="102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322</Words>
  <Characters>1842</Characters>
  <Lines>15</Lines>
  <Paragraphs>4</Paragraphs>
  <TotalTime>52</TotalTime>
  <ScaleCrop>false</ScaleCrop>
  <LinksUpToDate>false</LinksUpToDate>
  <CharactersWithSpaces>2160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2021-09-29T11:39:00Z</dcterms:created>
  <dc:creator>MC SYSTEM</dc:creator>
  <cp:lastModifiedBy>Administrator</cp:lastModifiedBy>
  <cp:lastPrinted>2020-04-30T07:18:00Z</cp:lastPrinted>
  <dcterms:modified xsi:type="dcterms:W3CDTF">2021-11-23T02:24:52Z</dcterms:modified>
  <dc:title>第一章   招标项目概述及要求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